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9BAE3" w14:textId="77777777" w:rsidR="009401DB" w:rsidRPr="00B760AF" w:rsidRDefault="00EB3B7F" w:rsidP="00B760AF">
      <w:pPr>
        <w:pStyle w:val="Titolo1"/>
        <w:jc w:val="center"/>
        <w:rPr>
          <w:sz w:val="36"/>
          <w:szCs w:val="36"/>
        </w:rPr>
      </w:pPr>
      <w:r w:rsidRPr="00B760AF">
        <w:rPr>
          <w:sz w:val="36"/>
          <w:szCs w:val="36"/>
        </w:rPr>
        <w:t>APPLICATION FORM – STAND4PURITY PROJECT</w:t>
      </w:r>
    </w:p>
    <w:p w14:paraId="0AC437A5" w14:textId="392B37BC" w:rsidR="009401DB" w:rsidRPr="00B760AF" w:rsidRDefault="00EB3B7F">
      <w:pPr>
        <w:rPr>
          <w:rFonts w:ascii="Montserrat" w:hAnsi="Montserrat"/>
          <w:sz w:val="20"/>
          <w:szCs w:val="20"/>
        </w:rPr>
      </w:pPr>
      <w:r w:rsidRPr="00B760AF">
        <w:rPr>
          <w:rFonts w:ascii="Montserrat" w:hAnsi="Montserrat"/>
          <w:sz w:val="20"/>
          <w:szCs w:val="20"/>
        </w:rPr>
        <w:t>Call for subcontracted experts (10 positions)</w:t>
      </w:r>
    </w:p>
    <w:p w14:paraId="6C390706" w14:textId="517C1257" w:rsidR="009401DB" w:rsidRPr="00B760AF" w:rsidRDefault="00EB3B7F" w:rsidP="00972854">
      <w:pPr>
        <w:pStyle w:val="Titolo2"/>
        <w:numPr>
          <w:ilvl w:val="0"/>
          <w:numId w:val="14"/>
        </w:numPr>
        <w:rPr>
          <w:rFonts w:ascii="Montserrat" w:hAnsi="Montserrat"/>
          <w:sz w:val="20"/>
          <w:szCs w:val="20"/>
        </w:rPr>
      </w:pPr>
      <w:r w:rsidRPr="00B760AF">
        <w:rPr>
          <w:rFonts w:ascii="Montserrat" w:hAnsi="Montserrat"/>
          <w:sz w:val="20"/>
          <w:szCs w:val="20"/>
        </w:rPr>
        <w:t>APPLICANT PERSONAL DETAILS</w:t>
      </w:r>
    </w:p>
    <w:p w14:paraId="13FCD240" w14:textId="6C12C978" w:rsidR="009401DB" w:rsidRPr="00B760AF" w:rsidRDefault="4FF5F17C">
      <w:pPr>
        <w:rPr>
          <w:rFonts w:ascii="Montserrat" w:hAnsi="Montserrat"/>
          <w:sz w:val="20"/>
          <w:szCs w:val="20"/>
        </w:rPr>
      </w:pPr>
      <w:r w:rsidRPr="00B760AF">
        <w:rPr>
          <w:rFonts w:ascii="Montserrat" w:hAnsi="Montserrat"/>
          <w:sz w:val="20"/>
          <w:szCs w:val="20"/>
        </w:rPr>
        <w:t>Full name:</w:t>
      </w:r>
      <w:r w:rsidR="00EB3B7F" w:rsidRPr="00B760AF">
        <w:rPr>
          <w:rFonts w:ascii="Montserrat" w:hAnsi="Montserrat"/>
          <w:sz w:val="20"/>
          <w:szCs w:val="20"/>
        </w:rPr>
        <w:br/>
      </w:r>
      <w:r w:rsidRPr="00B760AF">
        <w:rPr>
          <w:rFonts w:ascii="Montserrat" w:hAnsi="Montserrat"/>
          <w:sz w:val="20"/>
          <w:szCs w:val="20"/>
        </w:rPr>
        <w:t>Date of birth:</w:t>
      </w:r>
      <w:r w:rsidR="00EB3B7F" w:rsidRPr="00B760AF">
        <w:rPr>
          <w:rFonts w:ascii="Montserrat" w:hAnsi="Montserrat"/>
          <w:sz w:val="20"/>
          <w:szCs w:val="20"/>
        </w:rPr>
        <w:br/>
      </w:r>
      <w:r w:rsidRPr="00B760AF">
        <w:rPr>
          <w:rFonts w:ascii="Montserrat" w:hAnsi="Montserrat"/>
          <w:sz w:val="20"/>
          <w:szCs w:val="20"/>
        </w:rPr>
        <w:t>Nationality:</w:t>
      </w:r>
      <w:r w:rsidR="00EB3B7F" w:rsidRPr="00B760AF">
        <w:rPr>
          <w:rFonts w:ascii="Montserrat" w:hAnsi="Montserrat"/>
          <w:sz w:val="20"/>
          <w:szCs w:val="20"/>
        </w:rPr>
        <w:br/>
      </w:r>
      <w:r w:rsidRPr="00B760AF">
        <w:rPr>
          <w:rFonts w:ascii="Montserrat" w:hAnsi="Montserrat"/>
          <w:sz w:val="20"/>
          <w:szCs w:val="20"/>
        </w:rPr>
        <w:t>Address:</w:t>
      </w:r>
      <w:r w:rsidR="00EB3B7F" w:rsidRPr="00B760AF">
        <w:rPr>
          <w:rFonts w:ascii="Montserrat" w:hAnsi="Montserrat"/>
          <w:sz w:val="20"/>
          <w:szCs w:val="20"/>
        </w:rPr>
        <w:br/>
      </w:r>
      <w:r w:rsidRPr="00B760AF">
        <w:rPr>
          <w:rFonts w:ascii="Montserrat" w:hAnsi="Montserrat"/>
          <w:sz w:val="20"/>
          <w:szCs w:val="20"/>
        </w:rPr>
        <w:t>Telephone:</w:t>
      </w:r>
      <w:r w:rsidR="00EB3B7F" w:rsidRPr="00B760AF">
        <w:rPr>
          <w:rFonts w:ascii="Montserrat" w:hAnsi="Montserrat"/>
          <w:sz w:val="20"/>
          <w:szCs w:val="20"/>
        </w:rPr>
        <w:br/>
      </w:r>
      <w:r w:rsidRPr="00B760AF">
        <w:rPr>
          <w:rFonts w:ascii="Montserrat" w:hAnsi="Montserrat"/>
          <w:sz w:val="20"/>
          <w:szCs w:val="20"/>
        </w:rPr>
        <w:t>E-mail:</w:t>
      </w:r>
      <w:r w:rsidR="00EB3B7F" w:rsidRPr="00B760AF">
        <w:rPr>
          <w:rFonts w:ascii="Montserrat" w:hAnsi="Montserrat"/>
          <w:sz w:val="20"/>
          <w:szCs w:val="20"/>
        </w:rPr>
        <w:br/>
      </w:r>
      <w:r w:rsidRPr="00B760AF">
        <w:rPr>
          <w:rFonts w:ascii="Montserrat" w:hAnsi="Montserrat"/>
          <w:sz w:val="20"/>
          <w:szCs w:val="20"/>
        </w:rPr>
        <w:t>LinkedIn profile / professional website:</w:t>
      </w:r>
    </w:p>
    <w:p w14:paraId="27616E08" w14:textId="594D34BF" w:rsidR="7E7CAC8E" w:rsidRPr="00B760AF" w:rsidRDefault="7E7CAC8E" w:rsidP="00972854">
      <w:pPr>
        <w:pStyle w:val="Titolo2"/>
        <w:numPr>
          <w:ilvl w:val="0"/>
          <w:numId w:val="14"/>
        </w:numPr>
        <w:rPr>
          <w:rFonts w:ascii="Montserrat" w:hAnsi="Montserrat"/>
          <w:sz w:val="20"/>
          <w:szCs w:val="20"/>
        </w:rPr>
      </w:pPr>
      <w:r w:rsidRPr="00B760AF">
        <w:rPr>
          <w:rFonts w:ascii="Montserrat" w:hAnsi="Montserrat"/>
          <w:sz w:val="20"/>
          <w:szCs w:val="20"/>
        </w:rPr>
        <w:t>LEGAL STATUS</w:t>
      </w:r>
    </w:p>
    <w:p w14:paraId="50EAF3A2" w14:textId="680C8C62" w:rsidR="7E7CAC8E" w:rsidRPr="00B760AF" w:rsidRDefault="7E7CAC8E" w:rsidP="4FF5F17C">
      <w:pPr>
        <w:spacing w:before="240" w:after="240"/>
        <w:rPr>
          <w:rFonts w:ascii="Montserrat" w:hAnsi="Montserrat"/>
          <w:sz w:val="20"/>
          <w:szCs w:val="20"/>
        </w:rPr>
      </w:pPr>
      <w:r w:rsidRPr="00B760AF">
        <w:rPr>
          <w:rFonts w:ascii="Segoe UI Symbol" w:hAnsi="Segoe UI Symbol" w:cs="Segoe UI Symbol"/>
          <w:sz w:val="20"/>
          <w:szCs w:val="20"/>
        </w:rPr>
        <w:t>☐</w:t>
      </w:r>
      <w:r w:rsidRPr="00B760AF">
        <w:rPr>
          <w:rFonts w:ascii="Montserrat" w:eastAsia="Cambria" w:hAnsi="Montserrat" w:cs="Cambria"/>
          <w:sz w:val="20"/>
          <w:szCs w:val="20"/>
        </w:rPr>
        <w:t xml:space="preserve"> Individual (natural person)</w:t>
      </w:r>
    </w:p>
    <w:p w14:paraId="11C577D4" w14:textId="44726AB0" w:rsidR="7E7CAC8E" w:rsidRPr="00B760AF" w:rsidRDefault="7E7CAC8E" w:rsidP="4FF5F17C">
      <w:pPr>
        <w:spacing w:before="240" w:after="240"/>
        <w:rPr>
          <w:rFonts w:ascii="Montserrat" w:eastAsia="Cambria" w:hAnsi="Montserrat" w:cs="Cambria"/>
          <w:sz w:val="20"/>
          <w:szCs w:val="20"/>
        </w:rPr>
      </w:pPr>
      <w:r w:rsidRPr="00B760AF">
        <w:rPr>
          <w:rFonts w:ascii="Segoe UI Symbol" w:hAnsi="Segoe UI Symbol" w:cs="Segoe UI Symbol"/>
          <w:sz w:val="20"/>
          <w:szCs w:val="20"/>
        </w:rPr>
        <w:t>☐</w:t>
      </w:r>
      <w:r w:rsidRPr="00B760AF">
        <w:rPr>
          <w:rFonts w:ascii="Montserrat" w:eastAsia="Cambria" w:hAnsi="Montserrat" w:cs="Cambria"/>
          <w:sz w:val="20"/>
          <w:szCs w:val="20"/>
        </w:rPr>
        <w:t xml:space="preserve"> Legal entity (VAT registered)</w:t>
      </w:r>
    </w:p>
    <w:p w14:paraId="0EBCFFDF" w14:textId="49BC80CD" w:rsidR="7E7CAC8E" w:rsidRPr="00B760AF" w:rsidRDefault="7E7CAC8E" w:rsidP="00972854">
      <w:pPr>
        <w:pStyle w:val="Titolo2"/>
        <w:numPr>
          <w:ilvl w:val="0"/>
          <w:numId w:val="14"/>
        </w:numPr>
        <w:rPr>
          <w:rFonts w:ascii="Montserrat" w:hAnsi="Montserrat"/>
          <w:sz w:val="20"/>
          <w:szCs w:val="20"/>
        </w:rPr>
      </w:pPr>
      <w:r w:rsidRPr="00B760AF">
        <w:rPr>
          <w:rFonts w:ascii="Montserrat" w:hAnsi="Montserrat"/>
          <w:sz w:val="20"/>
          <w:szCs w:val="20"/>
        </w:rPr>
        <w:t>COUNTRY OF RESIDENCE</w:t>
      </w:r>
    </w:p>
    <w:p w14:paraId="1AA02E5C" w14:textId="2312742E" w:rsidR="7E7CAC8E" w:rsidRPr="00B760AF" w:rsidRDefault="7E7CAC8E" w:rsidP="4FF5F17C">
      <w:pPr>
        <w:spacing w:before="240" w:after="240"/>
        <w:rPr>
          <w:rFonts w:ascii="Montserrat" w:hAnsi="Montserrat"/>
          <w:sz w:val="20"/>
          <w:szCs w:val="20"/>
        </w:rPr>
      </w:pPr>
      <w:r w:rsidRPr="00B760AF">
        <w:rPr>
          <w:rFonts w:ascii="Segoe UI Symbol" w:hAnsi="Segoe UI Symbol" w:cs="Segoe UI Symbol"/>
          <w:sz w:val="20"/>
          <w:szCs w:val="20"/>
        </w:rPr>
        <w:t>☐</w:t>
      </w:r>
      <w:r w:rsidRPr="00B760AF">
        <w:rPr>
          <w:rFonts w:ascii="Montserrat" w:eastAsia="Cambria" w:hAnsi="Montserrat" w:cs="Cambria"/>
          <w:sz w:val="20"/>
          <w:szCs w:val="20"/>
        </w:rPr>
        <w:t xml:space="preserve"> Italy</w:t>
      </w:r>
    </w:p>
    <w:p w14:paraId="007B2391" w14:textId="65FC9BFA" w:rsidR="7E7CAC8E" w:rsidRPr="00B760AF" w:rsidRDefault="7E7CAC8E" w:rsidP="4FF5F17C">
      <w:pPr>
        <w:spacing w:before="240" w:after="240"/>
        <w:rPr>
          <w:rFonts w:ascii="Montserrat" w:hAnsi="Montserrat"/>
          <w:sz w:val="20"/>
          <w:szCs w:val="20"/>
        </w:rPr>
      </w:pPr>
      <w:r w:rsidRPr="00B760AF">
        <w:rPr>
          <w:rFonts w:ascii="Segoe UI Symbol" w:hAnsi="Segoe UI Symbol" w:cs="Segoe UI Symbol"/>
          <w:sz w:val="20"/>
          <w:szCs w:val="20"/>
        </w:rPr>
        <w:t>☐</w:t>
      </w:r>
      <w:r w:rsidRPr="00B760AF">
        <w:rPr>
          <w:rFonts w:ascii="Montserrat" w:eastAsia="Cambria" w:hAnsi="Montserrat" w:cs="Cambria"/>
          <w:sz w:val="20"/>
          <w:szCs w:val="20"/>
        </w:rPr>
        <w:t xml:space="preserve"> European Union (EU)</w:t>
      </w:r>
    </w:p>
    <w:p w14:paraId="65E3D0E8" w14:textId="230A7EAA" w:rsidR="7E7CAC8E" w:rsidRPr="00B760AF" w:rsidRDefault="7E7CAC8E" w:rsidP="4FF5F17C">
      <w:pPr>
        <w:spacing w:before="240" w:after="240"/>
        <w:rPr>
          <w:rFonts w:ascii="Montserrat" w:eastAsia="Cambria" w:hAnsi="Montserrat" w:cs="Cambria"/>
          <w:sz w:val="20"/>
          <w:szCs w:val="20"/>
        </w:rPr>
      </w:pPr>
      <w:r w:rsidRPr="00B760AF">
        <w:rPr>
          <w:rFonts w:ascii="Segoe UI Symbol" w:hAnsi="Segoe UI Symbol" w:cs="Segoe UI Symbol"/>
          <w:sz w:val="20"/>
          <w:szCs w:val="20"/>
        </w:rPr>
        <w:t>☐</w:t>
      </w:r>
      <w:r w:rsidRPr="00B760AF">
        <w:rPr>
          <w:rFonts w:ascii="Montserrat" w:eastAsia="Cambria" w:hAnsi="Montserrat" w:cs="Cambria"/>
          <w:sz w:val="20"/>
          <w:szCs w:val="20"/>
        </w:rPr>
        <w:t xml:space="preserve"> </w:t>
      </w:r>
      <w:r w:rsidR="00CF4A20" w:rsidRPr="00B760AF">
        <w:rPr>
          <w:rFonts w:ascii="Montserrat" w:eastAsia="Cambria" w:hAnsi="Montserrat" w:cs="Cambria"/>
          <w:sz w:val="20"/>
          <w:szCs w:val="20"/>
        </w:rPr>
        <w:t>non-EU</w:t>
      </w:r>
      <w:r w:rsidRPr="00B760AF">
        <w:rPr>
          <w:rFonts w:ascii="Montserrat" w:eastAsia="Cambria" w:hAnsi="Montserrat" w:cs="Cambria"/>
          <w:sz w:val="20"/>
          <w:szCs w:val="20"/>
        </w:rPr>
        <w:t xml:space="preserve"> </w:t>
      </w:r>
      <w:r w:rsidR="00CF4A20">
        <w:rPr>
          <w:rFonts w:ascii="Montserrat" w:eastAsia="Cambria" w:hAnsi="Montserrat" w:cs="Cambria"/>
          <w:sz w:val="20"/>
          <w:szCs w:val="20"/>
        </w:rPr>
        <w:t>c</w:t>
      </w:r>
      <w:r w:rsidRPr="00B760AF">
        <w:rPr>
          <w:rFonts w:ascii="Montserrat" w:eastAsia="Cambria" w:hAnsi="Montserrat" w:cs="Cambria"/>
          <w:sz w:val="20"/>
          <w:szCs w:val="20"/>
        </w:rPr>
        <w:t>ountry</w:t>
      </w:r>
    </w:p>
    <w:p w14:paraId="353FFCC8" w14:textId="5FD4A249" w:rsidR="009401DB" w:rsidRPr="00B760AF" w:rsidRDefault="00EB3B7F" w:rsidP="00972854">
      <w:pPr>
        <w:pStyle w:val="Titolo2"/>
        <w:numPr>
          <w:ilvl w:val="0"/>
          <w:numId w:val="14"/>
        </w:numPr>
        <w:rPr>
          <w:rFonts w:ascii="Montserrat" w:hAnsi="Montserrat"/>
          <w:sz w:val="20"/>
          <w:szCs w:val="20"/>
        </w:rPr>
      </w:pPr>
      <w:r w:rsidRPr="00B760AF">
        <w:rPr>
          <w:rFonts w:ascii="Montserrat" w:hAnsi="Montserrat"/>
          <w:sz w:val="20"/>
          <w:szCs w:val="20"/>
        </w:rPr>
        <w:t>POSITION APPLIED FOR</w:t>
      </w:r>
    </w:p>
    <w:p w14:paraId="77B4733A" w14:textId="77777777" w:rsidR="009401DB" w:rsidRDefault="00EB3B7F">
      <w:pPr>
        <w:rPr>
          <w:rFonts w:ascii="Montserrat" w:hAnsi="Montserrat"/>
          <w:sz w:val="20"/>
          <w:szCs w:val="20"/>
        </w:rPr>
      </w:pPr>
      <w:r w:rsidRPr="00B760AF">
        <w:rPr>
          <w:rFonts w:ascii="Segoe UI Symbol" w:hAnsi="Segoe UI Symbol" w:cs="Segoe UI Symbol"/>
          <w:sz w:val="20"/>
          <w:szCs w:val="20"/>
        </w:rPr>
        <w:t>☐</w:t>
      </w:r>
      <w:r w:rsidRPr="00B760AF">
        <w:rPr>
          <w:rFonts w:ascii="Montserrat" w:hAnsi="Montserrat"/>
          <w:sz w:val="20"/>
          <w:szCs w:val="20"/>
        </w:rPr>
        <w:t xml:space="preserve"> Expert 1 – CO₂ capture and measurement systems</w:t>
      </w:r>
      <w:r w:rsidRPr="00B760AF">
        <w:rPr>
          <w:rFonts w:ascii="Montserrat" w:hAnsi="Montserrat"/>
          <w:sz w:val="20"/>
          <w:szCs w:val="20"/>
        </w:rPr>
        <w:br/>
      </w:r>
      <w:r w:rsidRPr="00B760AF">
        <w:rPr>
          <w:rFonts w:ascii="Segoe UI Symbol" w:hAnsi="Segoe UI Symbol" w:cs="Segoe UI Symbol"/>
          <w:sz w:val="20"/>
          <w:szCs w:val="20"/>
        </w:rPr>
        <w:t>☐</w:t>
      </w:r>
      <w:r w:rsidRPr="00B760AF">
        <w:rPr>
          <w:rFonts w:ascii="Montserrat" w:hAnsi="Montserrat"/>
          <w:sz w:val="20"/>
          <w:szCs w:val="20"/>
        </w:rPr>
        <w:t xml:space="preserve"> Expert 2 </w:t>
      </w:r>
      <w:r w:rsidRPr="00B760AF">
        <w:rPr>
          <w:rFonts w:ascii="Montserrat" w:hAnsi="Montserrat" w:cs="Montserrat"/>
          <w:sz w:val="20"/>
          <w:szCs w:val="20"/>
        </w:rPr>
        <w:t>–</w:t>
      </w:r>
      <w:r w:rsidRPr="00B760AF">
        <w:rPr>
          <w:rFonts w:ascii="Montserrat" w:hAnsi="Montserrat"/>
          <w:sz w:val="20"/>
          <w:szCs w:val="20"/>
        </w:rPr>
        <w:t xml:space="preserve"> Hard-to-abate industrial CO</w:t>
      </w:r>
      <w:r w:rsidRPr="00B760AF">
        <w:rPr>
          <w:rFonts w:ascii="Montserrat" w:hAnsi="Montserrat" w:cs="Montserrat"/>
          <w:sz w:val="20"/>
          <w:szCs w:val="20"/>
        </w:rPr>
        <w:t>₂</w:t>
      </w:r>
      <w:r w:rsidRPr="00B760AF">
        <w:rPr>
          <w:rFonts w:ascii="Montserrat" w:hAnsi="Montserrat"/>
          <w:sz w:val="20"/>
          <w:szCs w:val="20"/>
        </w:rPr>
        <w:t xml:space="preserve"> streams</w:t>
      </w:r>
      <w:r w:rsidRPr="00B760AF">
        <w:rPr>
          <w:rFonts w:ascii="Montserrat" w:hAnsi="Montserrat"/>
          <w:sz w:val="20"/>
          <w:szCs w:val="20"/>
        </w:rPr>
        <w:br/>
      </w:r>
      <w:r w:rsidRPr="00B760AF">
        <w:rPr>
          <w:rFonts w:ascii="Segoe UI Symbol" w:hAnsi="Segoe UI Symbol" w:cs="Segoe UI Symbol"/>
          <w:sz w:val="20"/>
          <w:szCs w:val="20"/>
        </w:rPr>
        <w:t>☐</w:t>
      </w:r>
      <w:r w:rsidRPr="00B760AF">
        <w:rPr>
          <w:rFonts w:ascii="Montserrat" w:hAnsi="Montserrat"/>
          <w:sz w:val="20"/>
          <w:szCs w:val="20"/>
        </w:rPr>
        <w:t xml:space="preserve"> Expert 3 </w:t>
      </w:r>
      <w:r w:rsidRPr="00B760AF">
        <w:rPr>
          <w:rFonts w:ascii="Montserrat" w:hAnsi="Montserrat" w:cs="Montserrat"/>
          <w:sz w:val="20"/>
          <w:szCs w:val="20"/>
        </w:rPr>
        <w:t>–</w:t>
      </w:r>
      <w:r w:rsidRPr="00B760AF">
        <w:rPr>
          <w:rFonts w:ascii="Montserrat" w:hAnsi="Montserrat"/>
          <w:sz w:val="20"/>
          <w:szCs w:val="20"/>
        </w:rPr>
        <w:t xml:space="preserve"> CO</w:t>
      </w:r>
      <w:r w:rsidRPr="00B760AF">
        <w:rPr>
          <w:rFonts w:ascii="Montserrat" w:hAnsi="Montserrat" w:cs="Montserrat"/>
          <w:sz w:val="20"/>
          <w:szCs w:val="20"/>
        </w:rPr>
        <w:t>₂</w:t>
      </w:r>
      <w:r w:rsidRPr="00B760AF">
        <w:rPr>
          <w:rFonts w:ascii="Montserrat" w:hAnsi="Montserrat"/>
          <w:sz w:val="20"/>
          <w:szCs w:val="20"/>
        </w:rPr>
        <w:t xml:space="preserve"> conversion / utilization</w:t>
      </w:r>
      <w:r w:rsidRPr="00B760AF">
        <w:rPr>
          <w:rFonts w:ascii="Montserrat" w:hAnsi="Montserrat"/>
          <w:sz w:val="20"/>
          <w:szCs w:val="20"/>
        </w:rPr>
        <w:br/>
      </w:r>
      <w:r w:rsidRPr="00B760AF">
        <w:rPr>
          <w:rFonts w:ascii="Segoe UI Symbol" w:hAnsi="Segoe UI Symbol" w:cs="Segoe UI Symbol"/>
          <w:sz w:val="20"/>
          <w:szCs w:val="20"/>
        </w:rPr>
        <w:t>☐</w:t>
      </w:r>
      <w:r w:rsidRPr="00B760AF">
        <w:rPr>
          <w:rFonts w:ascii="Montserrat" w:hAnsi="Montserrat"/>
          <w:sz w:val="20"/>
          <w:szCs w:val="20"/>
        </w:rPr>
        <w:t xml:space="preserve"> Expert 4 </w:t>
      </w:r>
      <w:r w:rsidRPr="00B760AF">
        <w:rPr>
          <w:rFonts w:ascii="Montserrat" w:hAnsi="Montserrat" w:cs="Montserrat"/>
          <w:sz w:val="20"/>
          <w:szCs w:val="20"/>
        </w:rPr>
        <w:t>–</w:t>
      </w:r>
      <w:r w:rsidRPr="00B760AF">
        <w:rPr>
          <w:rFonts w:ascii="Montserrat" w:hAnsi="Montserrat"/>
          <w:sz w:val="20"/>
          <w:szCs w:val="20"/>
        </w:rPr>
        <w:t xml:space="preserve"> Purification technologies</w:t>
      </w:r>
      <w:r w:rsidRPr="00B760AF">
        <w:rPr>
          <w:rFonts w:ascii="Montserrat" w:hAnsi="Montserrat"/>
          <w:sz w:val="20"/>
          <w:szCs w:val="20"/>
        </w:rPr>
        <w:br/>
      </w:r>
      <w:r w:rsidRPr="00B760AF">
        <w:rPr>
          <w:rFonts w:ascii="Segoe UI Symbol" w:hAnsi="Segoe UI Symbol" w:cs="Segoe UI Symbol"/>
          <w:sz w:val="20"/>
          <w:szCs w:val="20"/>
        </w:rPr>
        <w:t>☐</w:t>
      </w:r>
      <w:r w:rsidRPr="00B760AF">
        <w:rPr>
          <w:rFonts w:ascii="Montserrat" w:hAnsi="Montserrat"/>
          <w:sz w:val="20"/>
          <w:szCs w:val="20"/>
        </w:rPr>
        <w:t xml:space="preserve"> Expert 5 </w:t>
      </w:r>
      <w:r w:rsidRPr="00B760AF">
        <w:rPr>
          <w:rFonts w:ascii="Montserrat" w:hAnsi="Montserrat" w:cs="Montserrat"/>
          <w:sz w:val="20"/>
          <w:szCs w:val="20"/>
        </w:rPr>
        <w:t>–</w:t>
      </w:r>
      <w:r w:rsidRPr="00B760AF">
        <w:rPr>
          <w:rFonts w:ascii="Montserrat" w:hAnsi="Montserrat"/>
          <w:sz w:val="20"/>
          <w:szCs w:val="20"/>
        </w:rPr>
        <w:t xml:space="preserve"> Transport materials and corrosion</w:t>
      </w:r>
      <w:r w:rsidRPr="00B760AF">
        <w:rPr>
          <w:rFonts w:ascii="Montserrat" w:hAnsi="Montserrat"/>
          <w:sz w:val="20"/>
          <w:szCs w:val="20"/>
        </w:rPr>
        <w:br/>
      </w:r>
      <w:r w:rsidRPr="00B760AF">
        <w:rPr>
          <w:rFonts w:ascii="Segoe UI Symbol" w:hAnsi="Segoe UI Symbol" w:cs="Segoe UI Symbol"/>
          <w:sz w:val="20"/>
          <w:szCs w:val="20"/>
        </w:rPr>
        <w:t>☐</w:t>
      </w:r>
      <w:r w:rsidRPr="00B760AF">
        <w:rPr>
          <w:rFonts w:ascii="Montserrat" w:hAnsi="Montserrat"/>
          <w:sz w:val="20"/>
          <w:szCs w:val="20"/>
        </w:rPr>
        <w:t xml:space="preserve"> Expert 6 </w:t>
      </w:r>
      <w:r w:rsidRPr="00B760AF">
        <w:rPr>
          <w:rFonts w:ascii="Montserrat" w:hAnsi="Montserrat" w:cs="Montserrat"/>
          <w:sz w:val="20"/>
          <w:szCs w:val="20"/>
        </w:rPr>
        <w:t>–</w:t>
      </w:r>
      <w:r w:rsidRPr="00B760AF">
        <w:rPr>
          <w:rFonts w:ascii="Montserrat" w:hAnsi="Montserrat"/>
          <w:sz w:val="20"/>
          <w:szCs w:val="20"/>
        </w:rPr>
        <w:t xml:space="preserve"> Well materials and cementation</w:t>
      </w:r>
      <w:r w:rsidRPr="00B760AF">
        <w:rPr>
          <w:rFonts w:ascii="Montserrat" w:hAnsi="Montserrat"/>
          <w:sz w:val="20"/>
          <w:szCs w:val="20"/>
        </w:rPr>
        <w:br/>
      </w:r>
      <w:r w:rsidRPr="00B760AF">
        <w:rPr>
          <w:rFonts w:ascii="Segoe UI Symbol" w:hAnsi="Segoe UI Symbol" w:cs="Segoe UI Symbol"/>
          <w:sz w:val="20"/>
          <w:szCs w:val="20"/>
        </w:rPr>
        <w:t>☐</w:t>
      </w:r>
      <w:r w:rsidRPr="00B760AF">
        <w:rPr>
          <w:rFonts w:ascii="Montserrat" w:hAnsi="Montserrat"/>
          <w:sz w:val="20"/>
          <w:szCs w:val="20"/>
        </w:rPr>
        <w:t xml:space="preserve"> Expert 7 </w:t>
      </w:r>
      <w:r w:rsidRPr="00B760AF">
        <w:rPr>
          <w:rFonts w:ascii="Montserrat" w:hAnsi="Montserrat" w:cs="Montserrat"/>
          <w:sz w:val="20"/>
          <w:szCs w:val="20"/>
        </w:rPr>
        <w:t>–</w:t>
      </w:r>
      <w:r w:rsidRPr="00B760AF">
        <w:rPr>
          <w:rFonts w:ascii="Montserrat" w:hAnsi="Montserrat"/>
          <w:sz w:val="20"/>
          <w:szCs w:val="20"/>
        </w:rPr>
        <w:t xml:space="preserve"> Impurity effects on storage infrastructure</w:t>
      </w:r>
      <w:r w:rsidRPr="00B760AF">
        <w:rPr>
          <w:rFonts w:ascii="Montserrat" w:hAnsi="Montserrat"/>
          <w:sz w:val="20"/>
          <w:szCs w:val="20"/>
        </w:rPr>
        <w:br/>
      </w:r>
      <w:r w:rsidRPr="00B760AF">
        <w:rPr>
          <w:rFonts w:ascii="Segoe UI Symbol" w:hAnsi="Segoe UI Symbol" w:cs="Segoe UI Symbol"/>
          <w:sz w:val="20"/>
          <w:szCs w:val="20"/>
        </w:rPr>
        <w:t>☐</w:t>
      </w:r>
      <w:r w:rsidRPr="00B760AF">
        <w:rPr>
          <w:rFonts w:ascii="Montserrat" w:hAnsi="Montserrat"/>
          <w:sz w:val="20"/>
          <w:szCs w:val="20"/>
        </w:rPr>
        <w:t xml:space="preserve"> Expert 8 </w:t>
      </w:r>
      <w:r w:rsidRPr="00B760AF">
        <w:rPr>
          <w:rFonts w:ascii="Montserrat" w:hAnsi="Montserrat" w:cs="Montserrat"/>
          <w:sz w:val="20"/>
          <w:szCs w:val="20"/>
        </w:rPr>
        <w:t>–</w:t>
      </w:r>
      <w:r w:rsidRPr="00B760AF">
        <w:rPr>
          <w:rFonts w:ascii="Montserrat" w:hAnsi="Montserrat"/>
          <w:sz w:val="20"/>
          <w:szCs w:val="20"/>
        </w:rPr>
        <w:t xml:space="preserve"> Carbon markets, ETS and regulatory frameworks</w:t>
      </w:r>
      <w:r w:rsidRPr="00B760AF">
        <w:rPr>
          <w:rFonts w:ascii="Montserrat" w:hAnsi="Montserrat"/>
          <w:sz w:val="20"/>
          <w:szCs w:val="20"/>
        </w:rPr>
        <w:br/>
      </w:r>
      <w:r w:rsidRPr="00B760AF">
        <w:rPr>
          <w:rFonts w:ascii="Segoe UI Symbol" w:hAnsi="Segoe UI Symbol" w:cs="Segoe UI Symbol"/>
          <w:sz w:val="20"/>
          <w:szCs w:val="20"/>
        </w:rPr>
        <w:t>☐</w:t>
      </w:r>
      <w:r w:rsidRPr="00B760AF">
        <w:rPr>
          <w:rFonts w:ascii="Montserrat" w:hAnsi="Montserrat"/>
          <w:sz w:val="20"/>
          <w:szCs w:val="20"/>
        </w:rPr>
        <w:t xml:space="preserve"> Expert 9 </w:t>
      </w:r>
      <w:r w:rsidRPr="00B760AF">
        <w:rPr>
          <w:rFonts w:ascii="Montserrat" w:hAnsi="Montserrat" w:cs="Montserrat"/>
          <w:sz w:val="20"/>
          <w:szCs w:val="20"/>
        </w:rPr>
        <w:t>–</w:t>
      </w:r>
      <w:r w:rsidRPr="00B760AF">
        <w:rPr>
          <w:rFonts w:ascii="Montserrat" w:hAnsi="Montserrat"/>
          <w:sz w:val="20"/>
          <w:szCs w:val="20"/>
        </w:rPr>
        <w:t xml:space="preserve"> Technical risk assessment for CCUS</w:t>
      </w:r>
      <w:r w:rsidRPr="00B760AF">
        <w:rPr>
          <w:rFonts w:ascii="Montserrat" w:hAnsi="Montserrat"/>
          <w:sz w:val="20"/>
          <w:szCs w:val="20"/>
        </w:rPr>
        <w:br/>
      </w:r>
      <w:r w:rsidRPr="00B760AF">
        <w:rPr>
          <w:rFonts w:ascii="Segoe UI Symbol" w:hAnsi="Segoe UI Symbol" w:cs="Segoe UI Symbol"/>
          <w:sz w:val="20"/>
          <w:szCs w:val="20"/>
        </w:rPr>
        <w:t>☐</w:t>
      </w:r>
      <w:r w:rsidRPr="00B760AF">
        <w:rPr>
          <w:rFonts w:ascii="Montserrat" w:hAnsi="Montserrat"/>
          <w:sz w:val="20"/>
          <w:szCs w:val="20"/>
        </w:rPr>
        <w:t xml:space="preserve"> Expert 10 </w:t>
      </w:r>
      <w:r w:rsidRPr="00B760AF">
        <w:rPr>
          <w:rFonts w:ascii="Montserrat" w:hAnsi="Montserrat" w:cs="Montserrat"/>
          <w:sz w:val="20"/>
          <w:szCs w:val="20"/>
        </w:rPr>
        <w:t>–</w:t>
      </w:r>
      <w:r w:rsidRPr="00B760AF">
        <w:rPr>
          <w:rFonts w:ascii="Montserrat" w:hAnsi="Montserrat"/>
          <w:sz w:val="20"/>
          <w:szCs w:val="20"/>
        </w:rPr>
        <w:t xml:space="preserve"> CCUS strategy and EU-funded projects</w:t>
      </w:r>
    </w:p>
    <w:p w14:paraId="68FE9E48" w14:textId="77777777" w:rsidR="00CF4A20" w:rsidRDefault="00CF4A20">
      <w:pPr>
        <w:rPr>
          <w:rFonts w:ascii="Montserrat" w:hAnsi="Montserrat"/>
          <w:sz w:val="20"/>
          <w:szCs w:val="20"/>
        </w:rPr>
      </w:pPr>
    </w:p>
    <w:p w14:paraId="46B871B0" w14:textId="77777777" w:rsidR="00CF4A20" w:rsidRDefault="00CF4A20">
      <w:pPr>
        <w:rPr>
          <w:rFonts w:ascii="Montserrat" w:hAnsi="Montserrat"/>
          <w:sz w:val="20"/>
          <w:szCs w:val="20"/>
        </w:rPr>
      </w:pPr>
    </w:p>
    <w:p w14:paraId="4ECD130E" w14:textId="77777777" w:rsidR="00CF4A20" w:rsidRDefault="00CF4A20">
      <w:pPr>
        <w:rPr>
          <w:rFonts w:ascii="Montserrat" w:hAnsi="Montserrat"/>
          <w:sz w:val="20"/>
          <w:szCs w:val="20"/>
        </w:rPr>
      </w:pPr>
    </w:p>
    <w:p w14:paraId="1C63F5F3" w14:textId="77777777" w:rsidR="00CF4A20" w:rsidRPr="00B760AF" w:rsidRDefault="00CF4A20">
      <w:pPr>
        <w:rPr>
          <w:rFonts w:ascii="Montserrat" w:hAnsi="Montserrat"/>
          <w:sz w:val="20"/>
          <w:szCs w:val="20"/>
        </w:rPr>
      </w:pPr>
    </w:p>
    <w:p w14:paraId="7CABC36A" w14:textId="77777777" w:rsidR="009401DB" w:rsidRPr="00B760AF" w:rsidRDefault="00EB3B7F">
      <w:pPr>
        <w:pStyle w:val="Titolo2"/>
        <w:rPr>
          <w:rFonts w:ascii="Montserrat" w:hAnsi="Montserrat"/>
          <w:sz w:val="20"/>
          <w:szCs w:val="20"/>
        </w:rPr>
      </w:pPr>
      <w:r w:rsidRPr="00B760AF">
        <w:rPr>
          <w:rFonts w:ascii="Montserrat" w:hAnsi="Montserrat"/>
          <w:sz w:val="20"/>
          <w:szCs w:val="20"/>
        </w:rPr>
        <w:t>3. SHORT PROFESSIONAL PROFILE</w:t>
      </w:r>
    </w:p>
    <w:p w14:paraId="7A81ADDC" w14:textId="731C0F21" w:rsidR="009401DB" w:rsidRDefault="3946DF77">
      <w:pPr>
        <w:rPr>
          <w:rFonts w:ascii="Montserrat" w:hAnsi="Montserrat"/>
          <w:sz w:val="20"/>
          <w:szCs w:val="20"/>
        </w:rPr>
      </w:pPr>
      <w:r w:rsidRPr="00B760AF">
        <w:rPr>
          <w:rFonts w:ascii="Montserrat" w:hAnsi="Montserrat"/>
          <w:sz w:val="20"/>
          <w:szCs w:val="20"/>
        </w:rPr>
        <w:t xml:space="preserve">(max </w:t>
      </w:r>
      <w:r w:rsidR="000C024A">
        <w:rPr>
          <w:rFonts w:ascii="Montserrat" w:hAnsi="Montserrat"/>
          <w:sz w:val="20"/>
          <w:szCs w:val="20"/>
        </w:rPr>
        <w:t>8</w:t>
      </w:r>
      <w:r w:rsidRPr="00B760AF">
        <w:rPr>
          <w:rFonts w:ascii="Montserrat" w:hAnsi="Montserrat"/>
          <w:sz w:val="20"/>
          <w:szCs w:val="20"/>
        </w:rPr>
        <w:t>00 characters)</w:t>
      </w:r>
    </w:p>
    <w:p w14:paraId="6C005686" w14:textId="77777777" w:rsidR="00CF4A20" w:rsidRDefault="00CF4A20">
      <w:pPr>
        <w:rPr>
          <w:rFonts w:ascii="Montserrat" w:hAnsi="Montserrat"/>
          <w:sz w:val="20"/>
          <w:szCs w:val="20"/>
        </w:rPr>
      </w:pPr>
    </w:p>
    <w:p w14:paraId="15511566" w14:textId="77777777" w:rsidR="00CF4A20" w:rsidRDefault="00CF4A20">
      <w:pPr>
        <w:rPr>
          <w:rFonts w:ascii="Montserrat" w:hAnsi="Montserrat"/>
          <w:sz w:val="20"/>
          <w:szCs w:val="20"/>
        </w:rPr>
      </w:pPr>
    </w:p>
    <w:p w14:paraId="55A55CC3" w14:textId="77777777" w:rsidR="00644977" w:rsidRDefault="00644977">
      <w:pPr>
        <w:rPr>
          <w:rFonts w:ascii="Montserrat" w:hAnsi="Montserrat"/>
          <w:sz w:val="20"/>
          <w:szCs w:val="20"/>
        </w:rPr>
      </w:pPr>
    </w:p>
    <w:p w14:paraId="2F66D030" w14:textId="77777777" w:rsidR="00644977" w:rsidRDefault="00644977">
      <w:pPr>
        <w:rPr>
          <w:rFonts w:ascii="Montserrat" w:hAnsi="Montserrat"/>
          <w:sz w:val="20"/>
          <w:szCs w:val="20"/>
        </w:rPr>
      </w:pPr>
    </w:p>
    <w:p w14:paraId="36CCCCB0" w14:textId="77777777" w:rsidR="00644977" w:rsidRDefault="00644977">
      <w:pPr>
        <w:rPr>
          <w:rFonts w:ascii="Montserrat" w:hAnsi="Montserrat"/>
          <w:sz w:val="20"/>
          <w:szCs w:val="20"/>
        </w:rPr>
      </w:pPr>
    </w:p>
    <w:p w14:paraId="34D04CED" w14:textId="77777777" w:rsidR="00644977" w:rsidRDefault="00644977">
      <w:pPr>
        <w:rPr>
          <w:rFonts w:ascii="Montserrat" w:hAnsi="Montserrat"/>
          <w:sz w:val="20"/>
          <w:szCs w:val="20"/>
        </w:rPr>
      </w:pPr>
    </w:p>
    <w:p w14:paraId="634534E4" w14:textId="77777777" w:rsidR="00CF4A20" w:rsidRDefault="00CF4A20">
      <w:pPr>
        <w:rPr>
          <w:rFonts w:ascii="Montserrat" w:hAnsi="Montserrat"/>
          <w:sz w:val="20"/>
          <w:szCs w:val="20"/>
        </w:rPr>
      </w:pPr>
    </w:p>
    <w:p w14:paraId="6775D55A" w14:textId="77777777" w:rsidR="00CF4A20" w:rsidRDefault="00CF4A20">
      <w:pPr>
        <w:rPr>
          <w:rFonts w:ascii="Montserrat" w:hAnsi="Montserrat"/>
          <w:sz w:val="20"/>
          <w:szCs w:val="20"/>
        </w:rPr>
      </w:pPr>
    </w:p>
    <w:p w14:paraId="017DF179" w14:textId="77777777" w:rsidR="00CF4A20" w:rsidRDefault="00CF4A20">
      <w:pPr>
        <w:rPr>
          <w:rFonts w:ascii="Montserrat" w:hAnsi="Montserrat"/>
          <w:sz w:val="20"/>
          <w:szCs w:val="20"/>
        </w:rPr>
      </w:pPr>
    </w:p>
    <w:p w14:paraId="7BF80DF0" w14:textId="77777777" w:rsidR="00CF4A20" w:rsidRPr="00B760AF" w:rsidRDefault="00CF4A20">
      <w:pPr>
        <w:rPr>
          <w:rFonts w:ascii="Montserrat" w:hAnsi="Montserrat"/>
          <w:sz w:val="20"/>
          <w:szCs w:val="20"/>
        </w:rPr>
      </w:pPr>
    </w:p>
    <w:p w14:paraId="216B860E" w14:textId="77777777" w:rsidR="009401DB" w:rsidRPr="00B760AF" w:rsidRDefault="3946DF77">
      <w:pPr>
        <w:pStyle w:val="Titolo2"/>
        <w:rPr>
          <w:rFonts w:ascii="Montserrat" w:hAnsi="Montserrat"/>
          <w:sz w:val="20"/>
          <w:szCs w:val="20"/>
        </w:rPr>
      </w:pPr>
      <w:r w:rsidRPr="00B760AF">
        <w:rPr>
          <w:rFonts w:ascii="Montserrat" w:hAnsi="Montserrat"/>
          <w:sz w:val="20"/>
          <w:szCs w:val="20"/>
        </w:rPr>
        <w:t>4. RELEVANT PROFESSIONAL EXPERIENCE</w:t>
      </w:r>
    </w:p>
    <w:p w14:paraId="2CE09AAB" w14:textId="1A8B7659" w:rsidR="009401DB" w:rsidRPr="00F358F4" w:rsidRDefault="45D0B6E7" w:rsidP="3946DF77">
      <w:pPr>
        <w:rPr>
          <w:rFonts w:ascii="Montserrat" w:hAnsi="Montserrat"/>
          <w:b/>
          <w:bCs/>
          <w:sz w:val="20"/>
          <w:szCs w:val="20"/>
        </w:rPr>
      </w:pPr>
      <w:r w:rsidRPr="00F358F4">
        <w:rPr>
          <w:rFonts w:ascii="Montserrat" w:hAnsi="Montserrat"/>
          <w:b/>
          <w:bCs/>
          <w:sz w:val="20"/>
          <w:szCs w:val="20"/>
        </w:rPr>
        <w:t>Main field</w:t>
      </w:r>
      <w:r w:rsidRPr="00B760AF">
        <w:rPr>
          <w:rFonts w:ascii="Montserrat" w:hAnsi="Montserrat"/>
          <w:sz w:val="20"/>
          <w:szCs w:val="20"/>
        </w:rPr>
        <w:t xml:space="preserve">: </w:t>
      </w:r>
      <w:r w:rsidRPr="00B760AF">
        <w:rPr>
          <w:rFonts w:ascii="Segoe UI Symbol" w:hAnsi="Segoe UI Symbol" w:cs="Segoe UI Symbol"/>
          <w:sz w:val="20"/>
          <w:szCs w:val="20"/>
        </w:rPr>
        <w:t>☐</w:t>
      </w:r>
      <w:r w:rsidRPr="00B760AF">
        <w:rPr>
          <w:rFonts w:ascii="Montserrat" w:hAnsi="Montserrat"/>
          <w:sz w:val="20"/>
          <w:szCs w:val="20"/>
        </w:rPr>
        <w:t xml:space="preserve"> Industrial </w:t>
      </w:r>
      <w:r w:rsidRPr="00B760AF">
        <w:rPr>
          <w:rFonts w:ascii="Segoe UI Symbol" w:hAnsi="Segoe UI Symbol" w:cs="Segoe UI Symbol"/>
          <w:sz w:val="20"/>
          <w:szCs w:val="20"/>
        </w:rPr>
        <w:t>☐</w:t>
      </w:r>
      <w:r w:rsidRPr="00B760AF">
        <w:rPr>
          <w:rFonts w:ascii="Montserrat" w:hAnsi="Montserrat"/>
          <w:sz w:val="20"/>
          <w:szCs w:val="20"/>
        </w:rPr>
        <w:t xml:space="preserve"> Academic </w:t>
      </w:r>
      <w:r w:rsidRPr="00B760AF">
        <w:rPr>
          <w:rFonts w:ascii="Segoe UI Symbol" w:hAnsi="Segoe UI Symbol" w:cs="Segoe UI Symbol"/>
          <w:sz w:val="20"/>
          <w:szCs w:val="20"/>
        </w:rPr>
        <w:t>☐</w:t>
      </w:r>
      <w:r w:rsidRPr="00B760AF">
        <w:rPr>
          <w:rFonts w:ascii="Montserrat" w:hAnsi="Montserrat"/>
          <w:sz w:val="20"/>
          <w:szCs w:val="20"/>
        </w:rPr>
        <w:t xml:space="preserve"> Both</w:t>
      </w:r>
      <w:r w:rsidR="00EB3B7F" w:rsidRPr="00B760AF">
        <w:rPr>
          <w:rFonts w:ascii="Montserrat" w:hAnsi="Montserrat"/>
          <w:sz w:val="20"/>
          <w:szCs w:val="20"/>
        </w:rPr>
        <w:br/>
      </w:r>
      <w:r w:rsidR="00F358F4">
        <w:rPr>
          <w:rFonts w:ascii="Montserrat" w:hAnsi="Montserrat"/>
          <w:b/>
          <w:bCs/>
          <w:sz w:val="20"/>
          <w:szCs w:val="20"/>
        </w:rPr>
        <w:t>Number of t</w:t>
      </w:r>
      <w:r w:rsidR="3946DF77" w:rsidRPr="00F358F4">
        <w:rPr>
          <w:rFonts w:ascii="Montserrat" w:hAnsi="Montserrat"/>
          <w:b/>
          <w:bCs/>
          <w:sz w:val="20"/>
          <w:szCs w:val="20"/>
        </w:rPr>
        <w:t>otal years of experience:</w:t>
      </w:r>
    </w:p>
    <w:p w14:paraId="18DB4F06" w14:textId="6C8EA410" w:rsidR="009401DB" w:rsidRPr="00F358F4" w:rsidRDefault="3946DF77">
      <w:pPr>
        <w:rPr>
          <w:rFonts w:ascii="Montserrat" w:hAnsi="Montserrat"/>
          <w:b/>
          <w:bCs/>
          <w:sz w:val="20"/>
          <w:szCs w:val="20"/>
        </w:rPr>
      </w:pPr>
      <w:r w:rsidRPr="00F358F4">
        <w:rPr>
          <w:rFonts w:ascii="Montserrat" w:hAnsi="Montserrat"/>
          <w:b/>
          <w:bCs/>
          <w:sz w:val="20"/>
          <w:szCs w:val="20"/>
        </w:rPr>
        <w:t>Key experiences (max 3):</w:t>
      </w:r>
    </w:p>
    <w:p w14:paraId="14FD9474" w14:textId="76C13434" w:rsidR="3946DF77" w:rsidRDefault="3946DF77">
      <w:pPr>
        <w:rPr>
          <w:rFonts w:ascii="Montserrat" w:hAnsi="Montserrat"/>
          <w:sz w:val="20"/>
          <w:szCs w:val="20"/>
        </w:rPr>
      </w:pPr>
    </w:p>
    <w:p w14:paraId="73891895" w14:textId="77777777" w:rsidR="001E60AB" w:rsidRDefault="001E60AB">
      <w:pPr>
        <w:rPr>
          <w:rFonts w:ascii="Montserrat" w:hAnsi="Montserrat"/>
          <w:sz w:val="20"/>
          <w:szCs w:val="20"/>
        </w:rPr>
      </w:pPr>
    </w:p>
    <w:p w14:paraId="06565D95" w14:textId="77777777" w:rsidR="001E60AB" w:rsidRDefault="001E60AB">
      <w:pPr>
        <w:rPr>
          <w:rFonts w:ascii="Montserrat" w:hAnsi="Montserrat"/>
          <w:sz w:val="20"/>
          <w:szCs w:val="20"/>
        </w:rPr>
      </w:pPr>
    </w:p>
    <w:p w14:paraId="79532A22" w14:textId="77777777" w:rsidR="00F358F4" w:rsidRDefault="00F358F4">
      <w:pPr>
        <w:rPr>
          <w:rFonts w:ascii="Montserrat" w:hAnsi="Montserrat"/>
          <w:sz w:val="20"/>
          <w:szCs w:val="20"/>
        </w:rPr>
      </w:pPr>
    </w:p>
    <w:p w14:paraId="108DCBB6" w14:textId="77777777" w:rsidR="00644977" w:rsidRDefault="00644977">
      <w:pPr>
        <w:rPr>
          <w:rFonts w:ascii="Montserrat" w:hAnsi="Montserrat"/>
          <w:sz w:val="20"/>
          <w:szCs w:val="20"/>
        </w:rPr>
      </w:pPr>
    </w:p>
    <w:p w14:paraId="0C595F4E" w14:textId="77777777" w:rsidR="00644977" w:rsidRDefault="00644977">
      <w:pPr>
        <w:rPr>
          <w:rFonts w:ascii="Montserrat" w:hAnsi="Montserrat"/>
          <w:sz w:val="20"/>
          <w:szCs w:val="20"/>
        </w:rPr>
      </w:pPr>
    </w:p>
    <w:p w14:paraId="22363226" w14:textId="77777777" w:rsidR="00644977" w:rsidRDefault="00644977">
      <w:pPr>
        <w:rPr>
          <w:rFonts w:ascii="Montserrat" w:hAnsi="Montserrat"/>
          <w:sz w:val="20"/>
          <w:szCs w:val="20"/>
        </w:rPr>
      </w:pPr>
    </w:p>
    <w:p w14:paraId="5A160500" w14:textId="77777777" w:rsidR="00644977" w:rsidRDefault="00644977">
      <w:pPr>
        <w:rPr>
          <w:rFonts w:ascii="Montserrat" w:hAnsi="Montserrat"/>
          <w:sz w:val="20"/>
          <w:szCs w:val="20"/>
        </w:rPr>
      </w:pPr>
    </w:p>
    <w:p w14:paraId="0E06176C" w14:textId="77777777" w:rsidR="00644977" w:rsidRDefault="00644977">
      <w:pPr>
        <w:rPr>
          <w:rFonts w:ascii="Montserrat" w:hAnsi="Montserrat"/>
          <w:sz w:val="20"/>
          <w:szCs w:val="20"/>
        </w:rPr>
      </w:pPr>
    </w:p>
    <w:p w14:paraId="66FB578C" w14:textId="77777777" w:rsidR="00644977" w:rsidRDefault="00644977">
      <w:pPr>
        <w:rPr>
          <w:rFonts w:ascii="Montserrat" w:hAnsi="Montserrat"/>
          <w:sz w:val="20"/>
          <w:szCs w:val="20"/>
        </w:rPr>
      </w:pPr>
    </w:p>
    <w:p w14:paraId="413D6DA8" w14:textId="77777777" w:rsidR="00F358F4" w:rsidRPr="00B760AF" w:rsidRDefault="00F358F4">
      <w:pPr>
        <w:rPr>
          <w:rFonts w:ascii="Montserrat" w:hAnsi="Montserrat"/>
          <w:sz w:val="20"/>
          <w:szCs w:val="20"/>
        </w:rPr>
      </w:pPr>
    </w:p>
    <w:p w14:paraId="52A19F62" w14:textId="77777777" w:rsidR="009401DB" w:rsidRPr="00B760AF" w:rsidRDefault="00EB3B7F">
      <w:pPr>
        <w:pStyle w:val="Titolo2"/>
        <w:rPr>
          <w:rFonts w:ascii="Montserrat" w:hAnsi="Montserrat"/>
          <w:sz w:val="20"/>
          <w:szCs w:val="20"/>
        </w:rPr>
      </w:pPr>
      <w:r w:rsidRPr="00B760AF">
        <w:rPr>
          <w:rFonts w:ascii="Montserrat" w:hAnsi="Montserrat"/>
          <w:sz w:val="20"/>
          <w:szCs w:val="20"/>
        </w:rPr>
        <w:t>5. TECHNICAL COMPETENCES</w:t>
      </w:r>
    </w:p>
    <w:p w14:paraId="40DBAEAA" w14:textId="08FA0EBC" w:rsidR="009401DB" w:rsidRDefault="3946DF77">
      <w:pPr>
        <w:rPr>
          <w:rFonts w:ascii="Montserrat" w:hAnsi="Montserrat"/>
          <w:i/>
          <w:iCs/>
          <w:sz w:val="20"/>
          <w:szCs w:val="20"/>
        </w:rPr>
      </w:pPr>
      <w:r w:rsidRPr="001E60AB">
        <w:rPr>
          <w:rFonts w:ascii="Montserrat" w:hAnsi="Montserrat"/>
          <w:i/>
          <w:iCs/>
          <w:sz w:val="20"/>
          <w:szCs w:val="20"/>
        </w:rPr>
        <w:t xml:space="preserve">Explain how your competences match the selection criteria (max </w:t>
      </w:r>
      <w:r w:rsidR="0758E8D4" w:rsidRPr="001E60AB">
        <w:rPr>
          <w:rFonts w:ascii="Montserrat" w:hAnsi="Montserrat"/>
          <w:i/>
          <w:iCs/>
          <w:sz w:val="20"/>
          <w:szCs w:val="20"/>
        </w:rPr>
        <w:t>1</w:t>
      </w:r>
      <w:r w:rsidRPr="001E60AB">
        <w:rPr>
          <w:rFonts w:ascii="Montserrat" w:hAnsi="Montserrat"/>
          <w:i/>
          <w:iCs/>
          <w:sz w:val="20"/>
          <w:szCs w:val="20"/>
        </w:rPr>
        <w:t>,</w:t>
      </w:r>
      <w:r w:rsidR="72122645" w:rsidRPr="001E60AB">
        <w:rPr>
          <w:rFonts w:ascii="Montserrat" w:hAnsi="Montserrat"/>
          <w:i/>
          <w:iCs/>
          <w:sz w:val="20"/>
          <w:szCs w:val="20"/>
        </w:rPr>
        <w:t>2</w:t>
      </w:r>
      <w:r w:rsidRPr="001E60AB">
        <w:rPr>
          <w:rFonts w:ascii="Montserrat" w:hAnsi="Montserrat"/>
          <w:i/>
          <w:iCs/>
          <w:sz w:val="20"/>
          <w:szCs w:val="20"/>
        </w:rPr>
        <w:t>00 characters).</w:t>
      </w:r>
    </w:p>
    <w:p w14:paraId="2CFEB197" w14:textId="77777777" w:rsidR="001E60AB" w:rsidRDefault="001E60AB">
      <w:pPr>
        <w:rPr>
          <w:rFonts w:ascii="Montserrat" w:hAnsi="Montserrat"/>
          <w:sz w:val="20"/>
          <w:szCs w:val="20"/>
        </w:rPr>
      </w:pPr>
    </w:p>
    <w:p w14:paraId="232D63A2" w14:textId="77777777" w:rsidR="000C024A" w:rsidRDefault="000C024A">
      <w:pPr>
        <w:rPr>
          <w:rFonts w:ascii="Montserrat" w:hAnsi="Montserrat"/>
          <w:sz w:val="20"/>
          <w:szCs w:val="20"/>
        </w:rPr>
      </w:pPr>
    </w:p>
    <w:p w14:paraId="740D21C9" w14:textId="77777777" w:rsidR="000C024A" w:rsidRDefault="000C024A">
      <w:pPr>
        <w:rPr>
          <w:rFonts w:ascii="Montserrat" w:hAnsi="Montserrat"/>
          <w:sz w:val="20"/>
          <w:szCs w:val="20"/>
        </w:rPr>
      </w:pPr>
    </w:p>
    <w:p w14:paraId="4E4D90BB" w14:textId="77777777" w:rsidR="000C024A" w:rsidRPr="001E60AB" w:rsidRDefault="000C024A">
      <w:pPr>
        <w:rPr>
          <w:rFonts w:ascii="Montserrat" w:hAnsi="Montserrat"/>
          <w:sz w:val="20"/>
          <w:szCs w:val="20"/>
        </w:rPr>
      </w:pPr>
    </w:p>
    <w:p w14:paraId="256E191E" w14:textId="77777777" w:rsidR="001E60AB" w:rsidRPr="001E60AB" w:rsidRDefault="001E60AB">
      <w:pPr>
        <w:rPr>
          <w:rFonts w:ascii="Montserrat" w:hAnsi="Montserrat"/>
          <w:sz w:val="20"/>
          <w:szCs w:val="20"/>
        </w:rPr>
      </w:pPr>
    </w:p>
    <w:p w14:paraId="5136F957" w14:textId="77777777" w:rsidR="001E60AB" w:rsidRDefault="001E60AB">
      <w:pPr>
        <w:rPr>
          <w:rFonts w:ascii="Montserrat" w:hAnsi="Montserrat"/>
          <w:sz w:val="20"/>
          <w:szCs w:val="20"/>
        </w:rPr>
      </w:pPr>
    </w:p>
    <w:p w14:paraId="258B82C8" w14:textId="77777777" w:rsidR="00644977" w:rsidRDefault="00644977">
      <w:pPr>
        <w:rPr>
          <w:rFonts w:ascii="Montserrat" w:hAnsi="Montserrat"/>
          <w:sz w:val="20"/>
          <w:szCs w:val="20"/>
        </w:rPr>
      </w:pPr>
    </w:p>
    <w:p w14:paraId="4B984EAB" w14:textId="77777777" w:rsidR="00644977" w:rsidRDefault="00644977">
      <w:pPr>
        <w:rPr>
          <w:rFonts w:ascii="Montserrat" w:hAnsi="Montserrat"/>
          <w:sz w:val="20"/>
          <w:szCs w:val="20"/>
        </w:rPr>
      </w:pPr>
    </w:p>
    <w:p w14:paraId="2B6CAC21" w14:textId="77777777" w:rsidR="00644977" w:rsidRPr="001E60AB" w:rsidRDefault="00644977">
      <w:pPr>
        <w:rPr>
          <w:rFonts w:ascii="Montserrat" w:hAnsi="Montserrat"/>
          <w:sz w:val="20"/>
          <w:szCs w:val="20"/>
        </w:rPr>
      </w:pPr>
    </w:p>
    <w:p w14:paraId="6B3EAA35" w14:textId="77777777" w:rsidR="001E60AB" w:rsidRDefault="001E60AB">
      <w:pPr>
        <w:rPr>
          <w:rFonts w:ascii="Montserrat" w:hAnsi="Montserrat"/>
          <w:sz w:val="20"/>
          <w:szCs w:val="20"/>
        </w:rPr>
      </w:pPr>
    </w:p>
    <w:p w14:paraId="02255D4D" w14:textId="77777777" w:rsidR="000C024A" w:rsidRPr="001E60AB" w:rsidRDefault="000C024A">
      <w:pPr>
        <w:rPr>
          <w:rFonts w:ascii="Montserrat" w:hAnsi="Montserrat"/>
          <w:sz w:val="20"/>
          <w:szCs w:val="20"/>
        </w:rPr>
      </w:pPr>
    </w:p>
    <w:p w14:paraId="56C31476" w14:textId="77777777" w:rsidR="001E60AB" w:rsidRPr="001E60AB" w:rsidRDefault="001E60AB">
      <w:pPr>
        <w:rPr>
          <w:rFonts w:ascii="Montserrat" w:hAnsi="Montserrat"/>
          <w:sz w:val="20"/>
          <w:szCs w:val="20"/>
        </w:rPr>
      </w:pPr>
    </w:p>
    <w:p w14:paraId="20BE4893" w14:textId="60CF9433" w:rsidR="009401DB" w:rsidRPr="00B760AF" w:rsidRDefault="3946DF77">
      <w:pPr>
        <w:pStyle w:val="Titolo2"/>
        <w:rPr>
          <w:rFonts w:ascii="Montserrat" w:hAnsi="Montserrat"/>
          <w:sz w:val="20"/>
          <w:szCs w:val="20"/>
        </w:rPr>
      </w:pPr>
      <w:r w:rsidRPr="00B760AF">
        <w:rPr>
          <w:rFonts w:ascii="Montserrat" w:hAnsi="Montserrat"/>
          <w:sz w:val="20"/>
          <w:szCs w:val="20"/>
        </w:rPr>
        <w:t>6. PUBLICATIONS AND RELEVANT PROJECTS</w:t>
      </w:r>
      <w:r w:rsidR="1D856269" w:rsidRPr="00B760AF">
        <w:rPr>
          <w:rFonts w:ascii="Montserrat" w:hAnsi="Montserrat"/>
          <w:sz w:val="20"/>
          <w:szCs w:val="20"/>
        </w:rPr>
        <w:t xml:space="preserve"> (IF ANY)</w:t>
      </w:r>
    </w:p>
    <w:p w14:paraId="39BBE907" w14:textId="02E6D17E" w:rsidR="009401DB" w:rsidRPr="00B760AF" w:rsidRDefault="1D856269">
      <w:pPr>
        <w:rPr>
          <w:rFonts w:ascii="Montserrat" w:hAnsi="Montserrat"/>
          <w:sz w:val="20"/>
          <w:szCs w:val="20"/>
        </w:rPr>
      </w:pPr>
      <w:r w:rsidRPr="001E60AB">
        <w:rPr>
          <w:rFonts w:ascii="Montserrat" w:hAnsi="Montserrat"/>
          <w:b/>
          <w:bCs/>
          <w:sz w:val="20"/>
          <w:szCs w:val="20"/>
        </w:rPr>
        <w:t>Number of p</w:t>
      </w:r>
      <w:r w:rsidR="3946DF77" w:rsidRPr="001E60AB">
        <w:rPr>
          <w:rFonts w:ascii="Montserrat" w:hAnsi="Montserrat"/>
          <w:b/>
          <w:bCs/>
          <w:sz w:val="20"/>
          <w:szCs w:val="20"/>
        </w:rPr>
        <w:t>eer-reviewed publications</w:t>
      </w:r>
      <w:r w:rsidR="3946DF77" w:rsidRPr="00B760AF">
        <w:rPr>
          <w:rFonts w:ascii="Montserrat" w:hAnsi="Montserrat"/>
          <w:sz w:val="20"/>
          <w:szCs w:val="20"/>
        </w:rPr>
        <w:t>:</w:t>
      </w:r>
      <w:r w:rsidR="00EB3B7F" w:rsidRPr="00B760AF">
        <w:rPr>
          <w:rFonts w:ascii="Montserrat" w:hAnsi="Montserrat"/>
          <w:sz w:val="20"/>
          <w:szCs w:val="20"/>
        </w:rPr>
        <w:br/>
      </w:r>
      <w:r w:rsidR="1C178160" w:rsidRPr="00B760AF">
        <w:rPr>
          <w:rFonts w:ascii="Montserrat" w:hAnsi="Montserrat"/>
          <w:sz w:val="20"/>
          <w:szCs w:val="20"/>
        </w:rPr>
        <w:t xml:space="preserve">Publications / </w:t>
      </w:r>
      <w:r w:rsidR="3946DF77" w:rsidRPr="00B760AF">
        <w:rPr>
          <w:rFonts w:ascii="Montserrat" w:hAnsi="Montserrat"/>
          <w:sz w:val="20"/>
          <w:szCs w:val="20"/>
        </w:rPr>
        <w:t xml:space="preserve">EU </w:t>
      </w:r>
      <w:r w:rsidR="3F47081C" w:rsidRPr="00B760AF">
        <w:rPr>
          <w:rFonts w:ascii="Montserrat" w:hAnsi="Montserrat"/>
          <w:sz w:val="20"/>
          <w:szCs w:val="20"/>
        </w:rPr>
        <w:t xml:space="preserve">funded projects </w:t>
      </w:r>
      <w:r w:rsidR="3946DF77" w:rsidRPr="00B760AF">
        <w:rPr>
          <w:rFonts w:ascii="Montserrat" w:hAnsi="Montserrat"/>
          <w:sz w:val="20"/>
          <w:szCs w:val="20"/>
        </w:rPr>
        <w:t xml:space="preserve">/ industrial </w:t>
      </w:r>
      <w:r w:rsidR="06789BE5" w:rsidRPr="00B760AF">
        <w:rPr>
          <w:rFonts w:ascii="Montserrat" w:hAnsi="Montserrat"/>
          <w:sz w:val="20"/>
          <w:szCs w:val="20"/>
        </w:rPr>
        <w:t>projects</w:t>
      </w:r>
      <w:r w:rsidR="3946DF77" w:rsidRPr="00B760AF">
        <w:rPr>
          <w:rFonts w:ascii="Montserrat" w:hAnsi="Montserrat"/>
          <w:sz w:val="20"/>
          <w:szCs w:val="20"/>
        </w:rPr>
        <w:t>:</w:t>
      </w:r>
    </w:p>
    <w:p w14:paraId="62B45D4A" w14:textId="0F26FA8C" w:rsidR="3946DF77" w:rsidRDefault="3946DF77">
      <w:pPr>
        <w:rPr>
          <w:rFonts w:ascii="Montserrat" w:hAnsi="Montserrat"/>
          <w:sz w:val="20"/>
          <w:szCs w:val="20"/>
        </w:rPr>
      </w:pPr>
    </w:p>
    <w:p w14:paraId="38710B97" w14:textId="77777777" w:rsidR="00644977" w:rsidRDefault="00644977">
      <w:pPr>
        <w:rPr>
          <w:rFonts w:ascii="Montserrat" w:hAnsi="Montserrat"/>
          <w:sz w:val="20"/>
          <w:szCs w:val="20"/>
        </w:rPr>
      </w:pPr>
    </w:p>
    <w:p w14:paraId="34D6D80C" w14:textId="77777777" w:rsidR="00644977" w:rsidRDefault="00644977">
      <w:pPr>
        <w:rPr>
          <w:rFonts w:ascii="Montserrat" w:hAnsi="Montserrat"/>
          <w:sz w:val="20"/>
          <w:szCs w:val="20"/>
        </w:rPr>
      </w:pPr>
    </w:p>
    <w:p w14:paraId="5EFE7304" w14:textId="77777777" w:rsidR="00644977" w:rsidRDefault="00644977">
      <w:pPr>
        <w:rPr>
          <w:rFonts w:ascii="Montserrat" w:hAnsi="Montserrat"/>
          <w:sz w:val="20"/>
          <w:szCs w:val="20"/>
        </w:rPr>
      </w:pPr>
    </w:p>
    <w:p w14:paraId="2DCFE8FE" w14:textId="77777777" w:rsidR="00644977" w:rsidRDefault="00644977">
      <w:pPr>
        <w:rPr>
          <w:rFonts w:ascii="Montserrat" w:hAnsi="Montserrat"/>
          <w:sz w:val="20"/>
          <w:szCs w:val="20"/>
        </w:rPr>
      </w:pPr>
    </w:p>
    <w:p w14:paraId="1A7AEC94" w14:textId="77777777" w:rsidR="00644977" w:rsidRDefault="00644977">
      <w:pPr>
        <w:rPr>
          <w:rFonts w:ascii="Montserrat" w:hAnsi="Montserrat"/>
          <w:sz w:val="20"/>
          <w:szCs w:val="20"/>
        </w:rPr>
      </w:pPr>
    </w:p>
    <w:p w14:paraId="46A45A21" w14:textId="77777777" w:rsidR="00644977" w:rsidRDefault="00644977">
      <w:pPr>
        <w:rPr>
          <w:rFonts w:ascii="Montserrat" w:hAnsi="Montserrat"/>
          <w:sz w:val="20"/>
          <w:szCs w:val="20"/>
        </w:rPr>
      </w:pPr>
    </w:p>
    <w:p w14:paraId="12717E7C" w14:textId="77777777" w:rsidR="001E60AB" w:rsidRDefault="001E60AB">
      <w:pPr>
        <w:rPr>
          <w:rFonts w:ascii="Montserrat" w:hAnsi="Montserrat"/>
          <w:sz w:val="20"/>
          <w:szCs w:val="20"/>
        </w:rPr>
      </w:pPr>
    </w:p>
    <w:p w14:paraId="61475CBD" w14:textId="77777777" w:rsidR="001E60AB" w:rsidRDefault="001E60AB">
      <w:pPr>
        <w:rPr>
          <w:rFonts w:ascii="Montserrat" w:hAnsi="Montserrat"/>
          <w:sz w:val="20"/>
          <w:szCs w:val="20"/>
        </w:rPr>
      </w:pPr>
    </w:p>
    <w:p w14:paraId="4B59439C" w14:textId="77777777" w:rsidR="001E60AB" w:rsidRPr="00B760AF" w:rsidRDefault="001E60AB">
      <w:pPr>
        <w:rPr>
          <w:rFonts w:ascii="Montserrat" w:hAnsi="Montserrat"/>
          <w:sz w:val="20"/>
          <w:szCs w:val="20"/>
        </w:rPr>
      </w:pPr>
    </w:p>
    <w:p w14:paraId="01B728BA" w14:textId="0E3CD87F" w:rsidR="009401DB" w:rsidRPr="00B760AF" w:rsidRDefault="3946DF77">
      <w:pPr>
        <w:pStyle w:val="Titolo2"/>
        <w:rPr>
          <w:rFonts w:ascii="Montserrat" w:hAnsi="Montserrat"/>
          <w:sz w:val="20"/>
          <w:szCs w:val="20"/>
        </w:rPr>
      </w:pPr>
      <w:r w:rsidRPr="00B760AF">
        <w:rPr>
          <w:rFonts w:ascii="Montserrat" w:hAnsi="Montserrat"/>
          <w:sz w:val="20"/>
          <w:szCs w:val="20"/>
        </w:rPr>
        <w:t>7. EXPERIENCE IN STANDARDISATION</w:t>
      </w:r>
      <w:r w:rsidR="6DE0BBD2" w:rsidRPr="00B760AF">
        <w:rPr>
          <w:rFonts w:ascii="Montserrat" w:hAnsi="Montserrat"/>
          <w:sz w:val="20"/>
          <w:szCs w:val="20"/>
        </w:rPr>
        <w:t xml:space="preserve"> (IF ANY)</w:t>
      </w:r>
    </w:p>
    <w:p w14:paraId="19BA8B70" w14:textId="0F13FDD3" w:rsidR="009401DB" w:rsidRPr="00B760AF" w:rsidRDefault="3946DF77">
      <w:pPr>
        <w:rPr>
          <w:rFonts w:ascii="Montserrat" w:hAnsi="Montserrat"/>
          <w:sz w:val="20"/>
          <w:szCs w:val="20"/>
        </w:rPr>
      </w:pPr>
      <w:r w:rsidRPr="00B760AF">
        <w:rPr>
          <w:rFonts w:ascii="Montserrat" w:hAnsi="Montserrat"/>
          <w:sz w:val="20"/>
          <w:szCs w:val="20"/>
        </w:rPr>
        <w:t>ISO / CEN / CENELEC committees, pre-</w:t>
      </w:r>
      <w:proofErr w:type="spellStart"/>
      <w:r w:rsidRPr="00B760AF">
        <w:rPr>
          <w:rFonts w:ascii="Montserrat" w:hAnsi="Montserrat"/>
          <w:sz w:val="20"/>
          <w:szCs w:val="20"/>
        </w:rPr>
        <w:t>standardisation</w:t>
      </w:r>
      <w:proofErr w:type="spellEnd"/>
      <w:r w:rsidRPr="00B760AF">
        <w:rPr>
          <w:rFonts w:ascii="Montserrat" w:hAnsi="Montserrat"/>
          <w:sz w:val="20"/>
          <w:szCs w:val="20"/>
        </w:rPr>
        <w:t xml:space="preserve"> activities</w:t>
      </w:r>
      <w:r w:rsidR="000C024A">
        <w:rPr>
          <w:rFonts w:ascii="Montserrat" w:hAnsi="Montserrat"/>
          <w:sz w:val="20"/>
          <w:szCs w:val="20"/>
        </w:rPr>
        <w:t xml:space="preserve"> </w:t>
      </w:r>
      <w:r w:rsidR="000C024A" w:rsidRPr="001E60AB">
        <w:rPr>
          <w:rFonts w:ascii="Montserrat" w:hAnsi="Montserrat"/>
          <w:i/>
          <w:iCs/>
          <w:sz w:val="20"/>
          <w:szCs w:val="20"/>
        </w:rPr>
        <w:t xml:space="preserve">(max </w:t>
      </w:r>
      <w:r w:rsidR="000C024A">
        <w:rPr>
          <w:rFonts w:ascii="Montserrat" w:hAnsi="Montserrat"/>
          <w:i/>
          <w:iCs/>
          <w:sz w:val="20"/>
          <w:szCs w:val="20"/>
        </w:rPr>
        <w:t>8</w:t>
      </w:r>
      <w:r w:rsidR="000C024A" w:rsidRPr="001E60AB">
        <w:rPr>
          <w:rFonts w:ascii="Montserrat" w:hAnsi="Montserrat"/>
          <w:i/>
          <w:iCs/>
          <w:sz w:val="20"/>
          <w:szCs w:val="20"/>
        </w:rPr>
        <w:t>00 characters).</w:t>
      </w:r>
    </w:p>
    <w:p w14:paraId="4A61D90E" w14:textId="388B84EF" w:rsidR="3946DF77" w:rsidRDefault="3946DF77">
      <w:pPr>
        <w:rPr>
          <w:rFonts w:ascii="Montserrat" w:hAnsi="Montserrat"/>
          <w:sz w:val="20"/>
          <w:szCs w:val="20"/>
        </w:rPr>
      </w:pPr>
    </w:p>
    <w:p w14:paraId="4534776A" w14:textId="77777777" w:rsidR="000C024A" w:rsidRDefault="000C024A">
      <w:pPr>
        <w:rPr>
          <w:rFonts w:ascii="Montserrat" w:hAnsi="Montserrat"/>
          <w:sz w:val="20"/>
          <w:szCs w:val="20"/>
        </w:rPr>
      </w:pPr>
    </w:p>
    <w:p w14:paraId="13A72132" w14:textId="77777777" w:rsidR="000C024A" w:rsidRDefault="000C024A">
      <w:pPr>
        <w:rPr>
          <w:rFonts w:ascii="Montserrat" w:hAnsi="Montserrat"/>
          <w:sz w:val="20"/>
          <w:szCs w:val="20"/>
        </w:rPr>
      </w:pPr>
    </w:p>
    <w:p w14:paraId="641FFB2D" w14:textId="77777777" w:rsidR="000C024A" w:rsidRDefault="000C024A">
      <w:pPr>
        <w:rPr>
          <w:rFonts w:ascii="Montserrat" w:hAnsi="Montserrat"/>
          <w:sz w:val="20"/>
          <w:szCs w:val="20"/>
        </w:rPr>
      </w:pPr>
    </w:p>
    <w:p w14:paraId="0983F135" w14:textId="77777777" w:rsidR="00644977" w:rsidRDefault="00644977">
      <w:pPr>
        <w:rPr>
          <w:rFonts w:ascii="Montserrat" w:hAnsi="Montserrat"/>
          <w:sz w:val="20"/>
          <w:szCs w:val="20"/>
        </w:rPr>
      </w:pPr>
    </w:p>
    <w:p w14:paraId="32466774" w14:textId="77777777" w:rsidR="00644977" w:rsidRDefault="00644977">
      <w:pPr>
        <w:rPr>
          <w:rFonts w:ascii="Montserrat" w:hAnsi="Montserrat"/>
          <w:sz w:val="20"/>
          <w:szCs w:val="20"/>
        </w:rPr>
      </w:pPr>
    </w:p>
    <w:p w14:paraId="3A8767CB" w14:textId="77777777" w:rsidR="00644977" w:rsidRPr="00B760AF" w:rsidRDefault="00644977">
      <w:pPr>
        <w:rPr>
          <w:rFonts w:ascii="Montserrat" w:hAnsi="Montserrat"/>
          <w:sz w:val="20"/>
          <w:szCs w:val="20"/>
        </w:rPr>
      </w:pPr>
    </w:p>
    <w:p w14:paraId="15D5A95F" w14:textId="77777777" w:rsidR="009401DB" w:rsidRPr="00B760AF" w:rsidRDefault="00EB3B7F">
      <w:pPr>
        <w:pStyle w:val="Titolo2"/>
        <w:rPr>
          <w:rFonts w:ascii="Montserrat" w:hAnsi="Montserrat"/>
          <w:sz w:val="20"/>
          <w:szCs w:val="20"/>
        </w:rPr>
      </w:pPr>
      <w:r w:rsidRPr="00B760AF">
        <w:rPr>
          <w:rFonts w:ascii="Montserrat" w:hAnsi="Montserrat"/>
          <w:sz w:val="20"/>
          <w:szCs w:val="20"/>
        </w:rPr>
        <w:t>8. AVAILABILITY</w:t>
      </w:r>
    </w:p>
    <w:p w14:paraId="462CF69F" w14:textId="68333C28" w:rsidR="009401DB" w:rsidRPr="00B760AF" w:rsidRDefault="3946DF77">
      <w:pPr>
        <w:rPr>
          <w:rFonts w:ascii="Montserrat" w:hAnsi="Montserrat"/>
          <w:sz w:val="20"/>
          <w:szCs w:val="20"/>
        </w:rPr>
      </w:pPr>
      <w:r w:rsidRPr="00800EFF">
        <w:rPr>
          <w:rFonts w:ascii="Montserrat" w:hAnsi="Montserrat"/>
          <w:b/>
          <w:bCs/>
          <w:sz w:val="20"/>
          <w:szCs w:val="20"/>
        </w:rPr>
        <w:t xml:space="preserve">Availability for </w:t>
      </w:r>
      <w:r w:rsidR="3F288CCA" w:rsidRPr="00800EFF">
        <w:rPr>
          <w:rFonts w:ascii="Montserrat" w:hAnsi="Montserrat"/>
          <w:b/>
          <w:bCs/>
          <w:sz w:val="20"/>
          <w:szCs w:val="20"/>
        </w:rPr>
        <w:t xml:space="preserve">the </w:t>
      </w:r>
      <w:r w:rsidRPr="00800EFF">
        <w:rPr>
          <w:rFonts w:ascii="Montserrat" w:hAnsi="Montserrat"/>
          <w:b/>
          <w:bCs/>
          <w:sz w:val="20"/>
          <w:szCs w:val="20"/>
        </w:rPr>
        <w:t>two in-person meetings in Europe</w:t>
      </w:r>
      <w:r w:rsidR="2B927525" w:rsidRPr="00800EFF">
        <w:rPr>
          <w:rFonts w:ascii="Montserrat" w:hAnsi="Montserrat"/>
          <w:b/>
          <w:bCs/>
          <w:sz w:val="20"/>
          <w:szCs w:val="20"/>
        </w:rPr>
        <w:t xml:space="preserve"> (at your own expenses)</w:t>
      </w:r>
      <w:r w:rsidRPr="00800EFF">
        <w:rPr>
          <w:rFonts w:ascii="Montserrat" w:hAnsi="Montserrat"/>
          <w:b/>
          <w:bCs/>
          <w:sz w:val="20"/>
          <w:szCs w:val="20"/>
        </w:rPr>
        <w:t>:</w:t>
      </w:r>
      <w:r w:rsidR="00800EFF">
        <w:rPr>
          <w:rFonts w:ascii="Montserrat" w:hAnsi="Montserrat"/>
          <w:sz w:val="20"/>
          <w:szCs w:val="20"/>
        </w:rPr>
        <w:t xml:space="preserve">       </w:t>
      </w:r>
      <w:r w:rsidRPr="00B760AF">
        <w:rPr>
          <w:rFonts w:ascii="Montserrat" w:hAnsi="Montserrat"/>
          <w:sz w:val="20"/>
          <w:szCs w:val="20"/>
        </w:rPr>
        <w:t xml:space="preserve"> </w:t>
      </w:r>
      <w:r w:rsidRPr="00B760AF">
        <w:rPr>
          <w:rFonts w:ascii="Segoe UI Symbol" w:hAnsi="Segoe UI Symbol" w:cs="Segoe UI Symbol"/>
          <w:sz w:val="20"/>
          <w:szCs w:val="20"/>
        </w:rPr>
        <w:t>☐</w:t>
      </w:r>
      <w:r w:rsidRPr="00B760AF">
        <w:rPr>
          <w:rFonts w:ascii="Montserrat" w:hAnsi="Montserrat"/>
          <w:sz w:val="20"/>
          <w:szCs w:val="20"/>
        </w:rPr>
        <w:t xml:space="preserve"> Yes </w:t>
      </w:r>
      <w:r w:rsidRPr="00B760AF">
        <w:rPr>
          <w:rFonts w:ascii="Segoe UI Symbol" w:hAnsi="Segoe UI Symbol" w:cs="Segoe UI Symbol"/>
          <w:sz w:val="20"/>
          <w:szCs w:val="20"/>
        </w:rPr>
        <w:t>☐</w:t>
      </w:r>
      <w:r w:rsidRPr="00B760AF">
        <w:rPr>
          <w:rFonts w:ascii="Montserrat" w:hAnsi="Montserrat"/>
          <w:sz w:val="20"/>
          <w:szCs w:val="20"/>
        </w:rPr>
        <w:t xml:space="preserve"> No</w:t>
      </w:r>
    </w:p>
    <w:p w14:paraId="1076AE53" w14:textId="77777777" w:rsidR="009401DB" w:rsidRPr="00B760AF" w:rsidRDefault="00EB3B7F">
      <w:pPr>
        <w:pStyle w:val="Titolo2"/>
        <w:rPr>
          <w:rFonts w:ascii="Montserrat" w:hAnsi="Montserrat"/>
          <w:sz w:val="20"/>
          <w:szCs w:val="20"/>
        </w:rPr>
      </w:pPr>
      <w:r w:rsidRPr="00B760AF">
        <w:rPr>
          <w:rFonts w:ascii="Montserrat" w:hAnsi="Montserrat"/>
          <w:sz w:val="20"/>
          <w:szCs w:val="20"/>
        </w:rPr>
        <w:t>9. LANGUAGE SKILLS</w:t>
      </w:r>
    </w:p>
    <w:p w14:paraId="73DE0C93" w14:textId="77777777" w:rsidR="009401DB" w:rsidRPr="00B760AF" w:rsidRDefault="00EB3B7F">
      <w:pPr>
        <w:rPr>
          <w:rFonts w:ascii="Montserrat" w:hAnsi="Montserrat"/>
          <w:sz w:val="20"/>
          <w:szCs w:val="20"/>
        </w:rPr>
      </w:pPr>
      <w:r w:rsidRPr="00800EFF">
        <w:rPr>
          <w:rFonts w:ascii="Montserrat" w:hAnsi="Montserrat"/>
          <w:b/>
          <w:bCs/>
          <w:sz w:val="20"/>
          <w:szCs w:val="20"/>
        </w:rPr>
        <w:t>English proficiency:</w:t>
      </w:r>
      <w:r w:rsidRPr="00B760AF">
        <w:rPr>
          <w:rFonts w:ascii="Montserrat" w:hAnsi="Montserrat"/>
          <w:sz w:val="20"/>
          <w:szCs w:val="20"/>
        </w:rPr>
        <w:t xml:space="preserve"> </w:t>
      </w:r>
      <w:r w:rsidRPr="00B760AF">
        <w:rPr>
          <w:rFonts w:ascii="Segoe UI Symbol" w:hAnsi="Segoe UI Symbol" w:cs="Segoe UI Symbol"/>
          <w:sz w:val="20"/>
          <w:szCs w:val="20"/>
        </w:rPr>
        <w:t>☐</w:t>
      </w:r>
      <w:r w:rsidRPr="00B760AF">
        <w:rPr>
          <w:rFonts w:ascii="Montserrat" w:hAnsi="Montserrat"/>
          <w:sz w:val="20"/>
          <w:szCs w:val="20"/>
        </w:rPr>
        <w:t xml:space="preserve"> Basic </w:t>
      </w:r>
      <w:r w:rsidRPr="00B760AF">
        <w:rPr>
          <w:rFonts w:ascii="Segoe UI Symbol" w:hAnsi="Segoe UI Symbol" w:cs="Segoe UI Symbol"/>
          <w:sz w:val="20"/>
          <w:szCs w:val="20"/>
        </w:rPr>
        <w:t>☐</w:t>
      </w:r>
      <w:r w:rsidRPr="00B760AF">
        <w:rPr>
          <w:rFonts w:ascii="Montserrat" w:hAnsi="Montserrat"/>
          <w:sz w:val="20"/>
          <w:szCs w:val="20"/>
        </w:rPr>
        <w:t xml:space="preserve"> Good </w:t>
      </w:r>
      <w:r w:rsidRPr="00B760AF">
        <w:rPr>
          <w:rFonts w:ascii="Segoe UI Symbol" w:hAnsi="Segoe UI Symbol" w:cs="Segoe UI Symbol"/>
          <w:sz w:val="20"/>
          <w:szCs w:val="20"/>
        </w:rPr>
        <w:t>☐</w:t>
      </w:r>
      <w:r w:rsidRPr="00B760AF">
        <w:rPr>
          <w:rFonts w:ascii="Montserrat" w:hAnsi="Montserrat"/>
          <w:sz w:val="20"/>
          <w:szCs w:val="20"/>
        </w:rPr>
        <w:t xml:space="preserve"> Fluent </w:t>
      </w:r>
      <w:r w:rsidRPr="00B760AF">
        <w:rPr>
          <w:rFonts w:ascii="Segoe UI Symbol" w:hAnsi="Segoe UI Symbol" w:cs="Segoe UI Symbol"/>
          <w:sz w:val="20"/>
          <w:szCs w:val="20"/>
        </w:rPr>
        <w:t>☐</w:t>
      </w:r>
      <w:r w:rsidRPr="00B760AF">
        <w:rPr>
          <w:rFonts w:ascii="Montserrat" w:hAnsi="Montserrat"/>
          <w:sz w:val="20"/>
          <w:szCs w:val="20"/>
        </w:rPr>
        <w:t xml:space="preserve"> Native</w:t>
      </w:r>
    </w:p>
    <w:p w14:paraId="2E75994B" w14:textId="77777777" w:rsidR="009401DB" w:rsidRPr="00B760AF" w:rsidRDefault="00EB3B7F">
      <w:pPr>
        <w:pStyle w:val="Titolo2"/>
        <w:rPr>
          <w:rFonts w:ascii="Montserrat" w:hAnsi="Montserrat"/>
          <w:sz w:val="20"/>
          <w:szCs w:val="20"/>
        </w:rPr>
      </w:pPr>
      <w:r w:rsidRPr="00B760AF">
        <w:rPr>
          <w:rFonts w:ascii="Montserrat" w:hAnsi="Montserrat"/>
          <w:sz w:val="20"/>
          <w:szCs w:val="20"/>
        </w:rPr>
        <w:t>10. ATTACHED DOCUMENTS</w:t>
      </w:r>
    </w:p>
    <w:p w14:paraId="620CFA00" w14:textId="0FF3634D" w:rsidR="009401DB" w:rsidRDefault="00800EFF">
      <w:pPr>
        <w:rPr>
          <w:rFonts w:ascii="Montserrat" w:hAnsi="Montserrat"/>
          <w:sz w:val="20"/>
          <w:szCs w:val="20"/>
        </w:rPr>
      </w:pPr>
      <w:r>
        <w:rPr>
          <w:rFonts w:ascii="Montserrat" w:hAnsi="Montserrat"/>
          <w:sz w:val="20"/>
          <w:szCs w:val="20"/>
        </w:rPr>
        <w:t xml:space="preserve">- </w:t>
      </w:r>
      <w:r w:rsidR="3946DF77" w:rsidRPr="00B760AF">
        <w:rPr>
          <w:rFonts w:ascii="Montserrat" w:hAnsi="Montserrat"/>
          <w:sz w:val="20"/>
          <w:szCs w:val="20"/>
        </w:rPr>
        <w:t>Updated CV</w:t>
      </w:r>
      <w:r w:rsidR="00CD2385">
        <w:rPr>
          <w:rFonts w:ascii="Montserrat" w:hAnsi="Montserrat"/>
          <w:sz w:val="20"/>
          <w:szCs w:val="20"/>
        </w:rPr>
        <w:t xml:space="preserve"> </w:t>
      </w:r>
      <w:r w:rsidR="00EB3B7F" w:rsidRPr="00B760AF">
        <w:rPr>
          <w:rFonts w:ascii="Montserrat" w:hAnsi="Montserrat"/>
          <w:sz w:val="20"/>
          <w:szCs w:val="20"/>
        </w:rPr>
        <w:br/>
      </w:r>
      <w:r>
        <w:rPr>
          <w:rFonts w:ascii="Montserrat" w:hAnsi="Montserrat"/>
          <w:sz w:val="20"/>
          <w:szCs w:val="20"/>
        </w:rPr>
        <w:t xml:space="preserve">- </w:t>
      </w:r>
      <w:r w:rsidR="79D437DA" w:rsidRPr="00B760AF">
        <w:rPr>
          <w:rFonts w:ascii="Montserrat" w:hAnsi="Montserrat"/>
          <w:sz w:val="20"/>
          <w:szCs w:val="20"/>
        </w:rPr>
        <w:t>Quotation,</w:t>
      </w:r>
      <w:r w:rsidR="3946DF77" w:rsidRPr="00B760AF">
        <w:rPr>
          <w:rFonts w:ascii="Montserrat" w:hAnsi="Montserrat"/>
          <w:sz w:val="20"/>
          <w:szCs w:val="20"/>
        </w:rPr>
        <w:t xml:space="preserve"> including the note “STAND4PURITY_GA 101260885”</w:t>
      </w:r>
    </w:p>
    <w:p w14:paraId="39065B8D" w14:textId="77777777" w:rsidR="009401DB" w:rsidRPr="00B760AF" w:rsidRDefault="00EB3B7F">
      <w:pPr>
        <w:pStyle w:val="Titolo2"/>
        <w:rPr>
          <w:rFonts w:ascii="Montserrat" w:hAnsi="Montserrat"/>
          <w:sz w:val="20"/>
          <w:szCs w:val="20"/>
        </w:rPr>
      </w:pPr>
      <w:r w:rsidRPr="00B760AF">
        <w:rPr>
          <w:rFonts w:ascii="Montserrat" w:hAnsi="Montserrat"/>
          <w:sz w:val="20"/>
          <w:szCs w:val="20"/>
        </w:rPr>
        <w:t>11. FINAL DECLARATION</w:t>
      </w:r>
    </w:p>
    <w:p w14:paraId="30775C88" w14:textId="77777777" w:rsidR="00EB3B7F" w:rsidRDefault="00EB3B7F">
      <w:pPr>
        <w:rPr>
          <w:rFonts w:ascii="Montserrat" w:hAnsi="Montserrat"/>
          <w:sz w:val="20"/>
          <w:szCs w:val="20"/>
        </w:rPr>
      </w:pPr>
      <w:r w:rsidRPr="00B760AF">
        <w:rPr>
          <w:rFonts w:ascii="Montserrat" w:hAnsi="Montserrat"/>
          <w:sz w:val="20"/>
          <w:szCs w:val="20"/>
        </w:rPr>
        <w:t>I hereby declare that the information provided is true and complete.</w:t>
      </w:r>
      <w:r w:rsidR="00BC0652">
        <w:rPr>
          <w:rFonts w:ascii="Montserrat" w:hAnsi="Montserrat"/>
          <w:sz w:val="20"/>
          <w:szCs w:val="20"/>
        </w:rPr>
        <w:t xml:space="preserve"> </w:t>
      </w:r>
    </w:p>
    <w:p w14:paraId="1D972747" w14:textId="010ED112" w:rsidR="009401DB" w:rsidRPr="00B760AF" w:rsidRDefault="00BC0652">
      <w:pPr>
        <w:rPr>
          <w:rFonts w:ascii="Montserrat" w:hAnsi="Montserrat"/>
          <w:sz w:val="20"/>
          <w:szCs w:val="20"/>
        </w:rPr>
      </w:pPr>
      <w:r w:rsidRPr="00BC0652">
        <w:rPr>
          <w:rFonts w:ascii="Montserrat" w:hAnsi="Montserrat"/>
          <w:sz w:val="20"/>
          <w:szCs w:val="20"/>
        </w:rPr>
        <w:t xml:space="preserve">I hereby consent to the processing of my personal data contained </w:t>
      </w:r>
      <w:r>
        <w:rPr>
          <w:rFonts w:ascii="Montserrat" w:hAnsi="Montserrat"/>
          <w:sz w:val="20"/>
          <w:szCs w:val="20"/>
        </w:rPr>
        <w:t>in this application and the attached documents</w:t>
      </w:r>
      <w:r w:rsidRPr="00BC0652">
        <w:rPr>
          <w:rFonts w:ascii="Montserrat" w:hAnsi="Montserrat"/>
          <w:sz w:val="20"/>
          <w:szCs w:val="20"/>
        </w:rPr>
        <w:t xml:space="preserve">, according to Article 6.1(a) of the GDPR (EU Regulation 2016/679) for the sole purpose of considering my application for </w:t>
      </w:r>
      <w:r w:rsidR="00EB3B7F">
        <w:rPr>
          <w:rFonts w:ascii="Montserrat" w:hAnsi="Montserrat"/>
          <w:sz w:val="20"/>
          <w:szCs w:val="20"/>
        </w:rPr>
        <w:t xml:space="preserve">this call for experts. </w:t>
      </w:r>
      <w:r w:rsidR="00EB3B7F" w:rsidRPr="00B760AF">
        <w:rPr>
          <w:rFonts w:ascii="Montserrat" w:hAnsi="Montserrat"/>
          <w:sz w:val="20"/>
          <w:szCs w:val="20"/>
        </w:rPr>
        <w:br/>
      </w:r>
      <w:r w:rsidR="00EB3B7F" w:rsidRPr="00B760AF">
        <w:rPr>
          <w:rFonts w:ascii="Montserrat" w:hAnsi="Montserrat"/>
          <w:sz w:val="20"/>
          <w:szCs w:val="20"/>
        </w:rPr>
        <w:br/>
        <w:t>Place and date:</w:t>
      </w:r>
      <w:r w:rsidR="00EB3B7F" w:rsidRPr="00B760AF">
        <w:rPr>
          <w:rFonts w:ascii="Montserrat" w:hAnsi="Montserrat"/>
          <w:sz w:val="20"/>
          <w:szCs w:val="20"/>
        </w:rPr>
        <w:br/>
        <w:t>Signature:</w:t>
      </w:r>
    </w:p>
    <w:sectPr w:rsidR="009401DB" w:rsidRPr="00B760AF" w:rsidSect="003E5D9E">
      <w:headerReference w:type="default" r:id="rId8"/>
      <w:footerReference w:type="default" r:id="rId9"/>
      <w:pgSz w:w="12240" w:h="15840"/>
      <w:pgMar w:top="1440" w:right="1800" w:bottom="1440" w:left="1800" w:header="720" w:footer="15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66B74" w14:textId="77777777" w:rsidR="005E5B5C" w:rsidRDefault="005E5B5C" w:rsidP="005E5B5C">
      <w:pPr>
        <w:spacing w:after="0" w:line="240" w:lineRule="auto"/>
      </w:pPr>
      <w:r>
        <w:separator/>
      </w:r>
    </w:p>
  </w:endnote>
  <w:endnote w:type="continuationSeparator" w:id="0">
    <w:p w14:paraId="0252C649" w14:textId="77777777" w:rsidR="005E5B5C" w:rsidRDefault="005E5B5C" w:rsidP="005E5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AB5F" w14:textId="186B86BD" w:rsidR="005E5B5C" w:rsidRDefault="003E5D9E">
    <w:pPr>
      <w:pStyle w:val="Pidipagina"/>
    </w:pPr>
    <w:r>
      <w:rPr>
        <w:noProof/>
      </w:rPr>
      <mc:AlternateContent>
        <mc:Choice Requires="wps">
          <w:drawing>
            <wp:anchor distT="0" distB="0" distL="114300" distR="114300" simplePos="0" relativeHeight="251659264" behindDoc="0" locked="0" layoutInCell="1" allowOverlap="1" wp14:anchorId="701CCF08" wp14:editId="6C70A5A2">
              <wp:simplePos x="0" y="0"/>
              <wp:positionH relativeFrom="column">
                <wp:posOffset>-407963</wp:posOffset>
              </wp:positionH>
              <wp:positionV relativeFrom="paragraph">
                <wp:posOffset>-253219</wp:posOffset>
              </wp:positionV>
              <wp:extent cx="6743700" cy="1931670"/>
              <wp:effectExtent l="0" t="0" r="0" b="0"/>
              <wp:wrapNone/>
              <wp:docPr id="874379137" name="Casella di testo 3"/>
              <wp:cNvGraphicFramePr/>
              <a:graphic xmlns:a="http://schemas.openxmlformats.org/drawingml/2006/main">
                <a:graphicData uri="http://schemas.microsoft.com/office/word/2010/wordprocessingShape">
                  <wps:wsp>
                    <wps:cNvSpPr txBox="1"/>
                    <wps:spPr>
                      <a:xfrm>
                        <a:off x="0" y="0"/>
                        <a:ext cx="6743700" cy="1931670"/>
                      </a:xfrm>
                      <a:prstGeom prst="rect">
                        <a:avLst/>
                      </a:prstGeom>
                      <a:solidFill>
                        <a:schemeClr val="lt1"/>
                      </a:solidFill>
                      <a:ln w="6350">
                        <a:noFill/>
                      </a:ln>
                    </wps:spPr>
                    <wps:txbx>
                      <w:txbxContent>
                        <w:p w14:paraId="22A6CDC8" w14:textId="77777777" w:rsidR="003E5D9E" w:rsidRDefault="003E5D9E" w:rsidP="003E5D9E">
                          <w:r>
                            <w:rPr>
                              <w:noProof/>
                            </w:rPr>
                            <w:drawing>
                              <wp:inline distT="0" distB="0" distL="0" distR="0" wp14:anchorId="03ECF062" wp14:editId="33CE9D0B">
                                <wp:extent cx="3117971" cy="654050"/>
                                <wp:effectExtent l="0" t="0" r="6350" b="0"/>
                                <wp:docPr id="51221978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7480" name="Immagine 22767480"/>
                                        <pic:cNvPicPr/>
                                      </pic:nvPicPr>
                                      <pic:blipFill>
                                        <a:blip r:embed="rId1">
                                          <a:extLst>
                                            <a:ext uri="{28A0092B-C50C-407E-A947-70E740481C1C}">
                                              <a14:useLocalDpi xmlns:a14="http://schemas.microsoft.com/office/drawing/2010/main" val="0"/>
                                            </a:ext>
                                          </a:extLst>
                                        </a:blip>
                                        <a:stretch>
                                          <a:fillRect/>
                                        </a:stretch>
                                      </pic:blipFill>
                                      <pic:spPr>
                                        <a:xfrm>
                                          <a:off x="0" y="0"/>
                                          <a:ext cx="3130799" cy="656741"/>
                                        </a:xfrm>
                                        <a:prstGeom prst="rect">
                                          <a:avLst/>
                                        </a:prstGeom>
                                      </pic:spPr>
                                    </pic:pic>
                                  </a:graphicData>
                                </a:graphic>
                              </wp:inline>
                            </w:drawing>
                          </w:r>
                        </w:p>
                        <w:p w14:paraId="7431280D" w14:textId="77777777" w:rsidR="003E5D9E" w:rsidRPr="00B96C70" w:rsidRDefault="003E5D9E" w:rsidP="003E5D9E">
                          <w:pPr>
                            <w:rPr>
                              <w:sz w:val="14"/>
                              <w:szCs w:val="16"/>
                            </w:rPr>
                          </w:pPr>
                          <w:r w:rsidRPr="00B96C70">
                            <w:rPr>
                              <w:sz w:val="14"/>
                              <w:szCs w:val="16"/>
                            </w:rPr>
                            <w:t>Funded by the European Union. Views and opinions expressed are however those of the author(s) only and do not necessarily reflect those of the European Union or European Innovation Council and SMEs Executive Agency (EISMEA) as granting authority. Neither the European Union nor the granting authority can be held responsible for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1CCF08" id="_x0000_t202" coordsize="21600,21600" o:spt="202" path="m,l,21600r21600,l21600,xe">
              <v:stroke joinstyle="miter"/>
              <v:path gradientshapeok="t" o:connecttype="rect"/>
            </v:shapetype>
            <v:shape id="Casella di testo 3" o:spid="_x0000_s1026" type="#_x0000_t202" style="position:absolute;margin-left:-32.1pt;margin-top:-19.95pt;width:531pt;height:15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" fillcolor="white [3201]" stroked="f" strokeweight=".5pt">
              <v:textbox>
                <w:txbxContent>
                  <w:p w14:paraId="22A6CDC8" w14:textId="77777777" w:rsidR="003E5D9E" w:rsidRDefault="003E5D9E" w:rsidP="003E5D9E">
                    <w:r>
                      <w:rPr>
                        <w:noProof/>
                      </w:rPr>
                      <w:drawing>
                        <wp:inline distT="0" distB="0" distL="0" distR="0" wp14:anchorId="03ECF062" wp14:editId="33CE9D0B">
                          <wp:extent cx="3117971" cy="654050"/>
                          <wp:effectExtent l="0" t="0" r="6350" b="0"/>
                          <wp:docPr id="51221978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7480" name="Immagine 22767480"/>
                                  <pic:cNvPicPr/>
                                </pic:nvPicPr>
                                <pic:blipFill>
                                  <a:blip r:embed="rId1">
                                    <a:extLst>
                                      <a:ext uri="{28A0092B-C50C-407E-A947-70E740481C1C}">
                                        <a14:useLocalDpi xmlns:a14="http://schemas.microsoft.com/office/drawing/2010/main" val="0"/>
                                      </a:ext>
                                    </a:extLst>
                                  </a:blip>
                                  <a:stretch>
                                    <a:fillRect/>
                                  </a:stretch>
                                </pic:blipFill>
                                <pic:spPr>
                                  <a:xfrm>
                                    <a:off x="0" y="0"/>
                                    <a:ext cx="3130799" cy="656741"/>
                                  </a:xfrm>
                                  <a:prstGeom prst="rect">
                                    <a:avLst/>
                                  </a:prstGeom>
                                </pic:spPr>
                              </pic:pic>
                            </a:graphicData>
                          </a:graphic>
                        </wp:inline>
                      </w:drawing>
                    </w:r>
                  </w:p>
                  <w:p w14:paraId="7431280D" w14:textId="77777777" w:rsidR="003E5D9E" w:rsidRPr="00B96C70" w:rsidRDefault="003E5D9E" w:rsidP="003E5D9E">
                    <w:pPr>
                      <w:rPr>
                        <w:sz w:val="14"/>
                        <w:szCs w:val="16"/>
                      </w:rPr>
                    </w:pPr>
                    <w:r w:rsidRPr="00B96C70">
                      <w:rPr>
                        <w:sz w:val="14"/>
                        <w:szCs w:val="16"/>
                      </w:rPr>
                      <w:t>Funded by the European Union. Views and opinions expressed are however those of the author(s) only and do not necessarily reflect those of the European Union or European Innovation Council and SMEs Executive Agency (EISMEA) as granting authority. Neither the European Union nor the granting authority can be held responsible for them.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5A812" w14:textId="77777777" w:rsidR="005E5B5C" w:rsidRDefault="005E5B5C" w:rsidP="005E5B5C">
      <w:pPr>
        <w:spacing w:after="0" w:line="240" w:lineRule="auto"/>
      </w:pPr>
      <w:r>
        <w:separator/>
      </w:r>
    </w:p>
  </w:footnote>
  <w:footnote w:type="continuationSeparator" w:id="0">
    <w:p w14:paraId="42C6A801" w14:textId="77777777" w:rsidR="005E5B5C" w:rsidRDefault="005E5B5C" w:rsidP="005E5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7BEA" w14:textId="02E86159" w:rsidR="003E5D9E" w:rsidRDefault="003E5D9E">
    <w:pPr>
      <w:pStyle w:val="Intestazione"/>
    </w:pPr>
    <w:r>
      <w:rPr>
        <w:noProof/>
      </w:rPr>
      <w:drawing>
        <wp:inline distT="0" distB="0" distL="0" distR="0" wp14:anchorId="0B9C23BA" wp14:editId="1391DBC7">
          <wp:extent cx="1385668" cy="539512"/>
          <wp:effectExtent l="0" t="0" r="5080" b="0"/>
          <wp:docPr id="110301067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010671" name="Immagine 1103010671"/>
                  <pic:cNvPicPr/>
                </pic:nvPicPr>
                <pic:blipFill>
                  <a:blip r:embed="rId1"/>
                  <a:stretch>
                    <a:fillRect/>
                  </a:stretch>
                </pic:blipFill>
                <pic:spPr>
                  <a:xfrm>
                    <a:off x="0" y="0"/>
                    <a:ext cx="1401694" cy="545752"/>
                  </a:xfrm>
                  <a:prstGeom prst="rect">
                    <a:avLst/>
                  </a:prstGeom>
                </pic:spPr>
              </pic:pic>
            </a:graphicData>
          </a:graphic>
        </wp:inline>
      </w:drawing>
    </w:r>
    <w:r w:rsidR="00B760AF">
      <w:t xml:space="preserve">    European project STAND4PURITY – GA 101260885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C5889D"/>
    <w:multiLevelType w:val="hybridMultilevel"/>
    <w:tmpl w:val="35D801F0"/>
    <w:lvl w:ilvl="0" w:tplc="BC26B0AA">
      <w:start w:val="1"/>
      <w:numFmt w:val="decimal"/>
      <w:lvlText w:val="%1."/>
      <w:lvlJc w:val="left"/>
      <w:pPr>
        <w:ind w:left="720" w:hanging="360"/>
      </w:pPr>
    </w:lvl>
    <w:lvl w:ilvl="1" w:tplc="E81AAA94">
      <w:start w:val="1"/>
      <w:numFmt w:val="lowerLetter"/>
      <w:lvlText w:val="%2."/>
      <w:lvlJc w:val="left"/>
      <w:pPr>
        <w:ind w:left="1440" w:hanging="360"/>
      </w:pPr>
    </w:lvl>
    <w:lvl w:ilvl="2" w:tplc="5E58E98A">
      <w:start w:val="1"/>
      <w:numFmt w:val="lowerRoman"/>
      <w:lvlText w:val="%3."/>
      <w:lvlJc w:val="right"/>
      <w:pPr>
        <w:ind w:left="2160" w:hanging="180"/>
      </w:pPr>
    </w:lvl>
    <w:lvl w:ilvl="3" w:tplc="128E4830">
      <w:start w:val="1"/>
      <w:numFmt w:val="decimal"/>
      <w:lvlText w:val="%4."/>
      <w:lvlJc w:val="left"/>
      <w:pPr>
        <w:ind w:left="2880" w:hanging="360"/>
      </w:pPr>
    </w:lvl>
    <w:lvl w:ilvl="4" w:tplc="BCFCBA7E">
      <w:start w:val="1"/>
      <w:numFmt w:val="lowerLetter"/>
      <w:lvlText w:val="%5."/>
      <w:lvlJc w:val="left"/>
      <w:pPr>
        <w:ind w:left="3600" w:hanging="360"/>
      </w:pPr>
    </w:lvl>
    <w:lvl w:ilvl="5" w:tplc="095A42E8">
      <w:start w:val="1"/>
      <w:numFmt w:val="lowerRoman"/>
      <w:lvlText w:val="%6."/>
      <w:lvlJc w:val="right"/>
      <w:pPr>
        <w:ind w:left="4320" w:hanging="180"/>
      </w:pPr>
    </w:lvl>
    <w:lvl w:ilvl="6" w:tplc="26F87B5C">
      <w:start w:val="1"/>
      <w:numFmt w:val="decimal"/>
      <w:lvlText w:val="%7."/>
      <w:lvlJc w:val="left"/>
      <w:pPr>
        <w:ind w:left="5040" w:hanging="360"/>
      </w:pPr>
    </w:lvl>
    <w:lvl w:ilvl="7" w:tplc="F60A7B2A">
      <w:start w:val="1"/>
      <w:numFmt w:val="lowerLetter"/>
      <w:lvlText w:val="%8."/>
      <w:lvlJc w:val="left"/>
      <w:pPr>
        <w:ind w:left="5760" w:hanging="360"/>
      </w:pPr>
    </w:lvl>
    <w:lvl w:ilvl="8" w:tplc="889412F4">
      <w:start w:val="1"/>
      <w:numFmt w:val="lowerRoman"/>
      <w:lvlText w:val="%9."/>
      <w:lvlJc w:val="right"/>
      <w:pPr>
        <w:ind w:left="6480" w:hanging="180"/>
      </w:pPr>
    </w:lvl>
  </w:abstractNum>
  <w:abstractNum w:abstractNumId="10" w15:restartNumberingAfterBreak="0">
    <w:nsid w:val="4520951C"/>
    <w:multiLevelType w:val="hybridMultilevel"/>
    <w:tmpl w:val="746E17A6"/>
    <w:lvl w:ilvl="0" w:tplc="9D3A51B4">
      <w:start w:val="1"/>
      <w:numFmt w:val="bullet"/>
      <w:lvlText w:val=""/>
      <w:lvlJc w:val="left"/>
      <w:pPr>
        <w:ind w:left="720" w:hanging="360"/>
      </w:pPr>
      <w:rPr>
        <w:rFonts w:ascii="Symbol" w:hAnsi="Symbol" w:hint="default"/>
      </w:rPr>
    </w:lvl>
    <w:lvl w:ilvl="1" w:tplc="DAB6FBE6">
      <w:start w:val="1"/>
      <w:numFmt w:val="bullet"/>
      <w:lvlText w:val="o"/>
      <w:lvlJc w:val="left"/>
      <w:pPr>
        <w:ind w:left="1440" w:hanging="360"/>
      </w:pPr>
      <w:rPr>
        <w:rFonts w:ascii="Courier New" w:hAnsi="Courier New" w:hint="default"/>
      </w:rPr>
    </w:lvl>
    <w:lvl w:ilvl="2" w:tplc="3F84162E">
      <w:start w:val="1"/>
      <w:numFmt w:val="bullet"/>
      <w:lvlText w:val=""/>
      <w:lvlJc w:val="left"/>
      <w:pPr>
        <w:ind w:left="2160" w:hanging="360"/>
      </w:pPr>
      <w:rPr>
        <w:rFonts w:ascii="Wingdings" w:hAnsi="Wingdings" w:hint="default"/>
      </w:rPr>
    </w:lvl>
    <w:lvl w:ilvl="3" w:tplc="4C76DBB4">
      <w:start w:val="1"/>
      <w:numFmt w:val="bullet"/>
      <w:lvlText w:val=""/>
      <w:lvlJc w:val="left"/>
      <w:pPr>
        <w:ind w:left="2880" w:hanging="360"/>
      </w:pPr>
      <w:rPr>
        <w:rFonts w:ascii="Symbol" w:hAnsi="Symbol" w:hint="default"/>
      </w:rPr>
    </w:lvl>
    <w:lvl w:ilvl="4" w:tplc="16144166">
      <w:start w:val="1"/>
      <w:numFmt w:val="bullet"/>
      <w:lvlText w:val="o"/>
      <w:lvlJc w:val="left"/>
      <w:pPr>
        <w:ind w:left="3600" w:hanging="360"/>
      </w:pPr>
      <w:rPr>
        <w:rFonts w:ascii="Courier New" w:hAnsi="Courier New" w:hint="default"/>
      </w:rPr>
    </w:lvl>
    <w:lvl w:ilvl="5" w:tplc="6BD66E66">
      <w:start w:val="1"/>
      <w:numFmt w:val="bullet"/>
      <w:lvlText w:val=""/>
      <w:lvlJc w:val="left"/>
      <w:pPr>
        <w:ind w:left="4320" w:hanging="360"/>
      </w:pPr>
      <w:rPr>
        <w:rFonts w:ascii="Wingdings" w:hAnsi="Wingdings" w:hint="default"/>
      </w:rPr>
    </w:lvl>
    <w:lvl w:ilvl="6" w:tplc="D15C3162">
      <w:start w:val="1"/>
      <w:numFmt w:val="bullet"/>
      <w:lvlText w:val=""/>
      <w:lvlJc w:val="left"/>
      <w:pPr>
        <w:ind w:left="5040" w:hanging="360"/>
      </w:pPr>
      <w:rPr>
        <w:rFonts w:ascii="Symbol" w:hAnsi="Symbol" w:hint="default"/>
      </w:rPr>
    </w:lvl>
    <w:lvl w:ilvl="7" w:tplc="C5467FC8">
      <w:start w:val="1"/>
      <w:numFmt w:val="bullet"/>
      <w:lvlText w:val="o"/>
      <w:lvlJc w:val="left"/>
      <w:pPr>
        <w:ind w:left="5760" w:hanging="360"/>
      </w:pPr>
      <w:rPr>
        <w:rFonts w:ascii="Courier New" w:hAnsi="Courier New" w:hint="default"/>
      </w:rPr>
    </w:lvl>
    <w:lvl w:ilvl="8" w:tplc="888A808E">
      <w:start w:val="1"/>
      <w:numFmt w:val="bullet"/>
      <w:lvlText w:val=""/>
      <w:lvlJc w:val="left"/>
      <w:pPr>
        <w:ind w:left="6480" w:hanging="360"/>
      </w:pPr>
      <w:rPr>
        <w:rFonts w:ascii="Wingdings" w:hAnsi="Wingdings" w:hint="default"/>
      </w:rPr>
    </w:lvl>
  </w:abstractNum>
  <w:abstractNum w:abstractNumId="11" w15:restartNumberingAfterBreak="0">
    <w:nsid w:val="5CFD7AF8"/>
    <w:multiLevelType w:val="hybridMultilevel"/>
    <w:tmpl w:val="73760964"/>
    <w:lvl w:ilvl="0" w:tplc="8DFC818A">
      <w:start w:val="1"/>
      <w:numFmt w:val="decimal"/>
      <w:lvlText w:val="%1."/>
      <w:lvlJc w:val="left"/>
      <w:pPr>
        <w:ind w:left="720" w:hanging="360"/>
      </w:pPr>
    </w:lvl>
    <w:lvl w:ilvl="1" w:tplc="2BD845E6">
      <w:start w:val="1"/>
      <w:numFmt w:val="lowerLetter"/>
      <w:lvlText w:val="%2."/>
      <w:lvlJc w:val="left"/>
      <w:pPr>
        <w:ind w:left="1440" w:hanging="360"/>
      </w:pPr>
    </w:lvl>
    <w:lvl w:ilvl="2" w:tplc="E66C5F5E">
      <w:start w:val="1"/>
      <w:numFmt w:val="lowerRoman"/>
      <w:lvlText w:val="%3."/>
      <w:lvlJc w:val="right"/>
      <w:pPr>
        <w:ind w:left="2160" w:hanging="180"/>
      </w:pPr>
    </w:lvl>
    <w:lvl w:ilvl="3" w:tplc="11B82A1C">
      <w:start w:val="1"/>
      <w:numFmt w:val="decimal"/>
      <w:lvlText w:val="%4."/>
      <w:lvlJc w:val="left"/>
      <w:pPr>
        <w:ind w:left="2880" w:hanging="360"/>
      </w:pPr>
    </w:lvl>
    <w:lvl w:ilvl="4" w:tplc="B768916C">
      <w:start w:val="1"/>
      <w:numFmt w:val="lowerLetter"/>
      <w:lvlText w:val="%5."/>
      <w:lvlJc w:val="left"/>
      <w:pPr>
        <w:ind w:left="3600" w:hanging="360"/>
      </w:pPr>
    </w:lvl>
    <w:lvl w:ilvl="5" w:tplc="4EC8A3F6">
      <w:start w:val="1"/>
      <w:numFmt w:val="lowerRoman"/>
      <w:lvlText w:val="%6."/>
      <w:lvlJc w:val="right"/>
      <w:pPr>
        <w:ind w:left="4320" w:hanging="180"/>
      </w:pPr>
    </w:lvl>
    <w:lvl w:ilvl="6" w:tplc="8E5E357E">
      <w:start w:val="1"/>
      <w:numFmt w:val="decimal"/>
      <w:lvlText w:val="%7."/>
      <w:lvlJc w:val="left"/>
      <w:pPr>
        <w:ind w:left="5040" w:hanging="360"/>
      </w:pPr>
    </w:lvl>
    <w:lvl w:ilvl="7" w:tplc="9B3A840A">
      <w:start w:val="1"/>
      <w:numFmt w:val="lowerLetter"/>
      <w:lvlText w:val="%8."/>
      <w:lvlJc w:val="left"/>
      <w:pPr>
        <w:ind w:left="5760" w:hanging="360"/>
      </w:pPr>
    </w:lvl>
    <w:lvl w:ilvl="8" w:tplc="1B8041AA">
      <w:start w:val="1"/>
      <w:numFmt w:val="lowerRoman"/>
      <w:lvlText w:val="%9."/>
      <w:lvlJc w:val="right"/>
      <w:pPr>
        <w:ind w:left="6480" w:hanging="180"/>
      </w:pPr>
    </w:lvl>
  </w:abstractNum>
  <w:abstractNum w:abstractNumId="12" w15:restartNumberingAfterBreak="0">
    <w:nsid w:val="68293CF9"/>
    <w:multiLevelType w:val="hybridMultilevel"/>
    <w:tmpl w:val="C77C7E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2C947BF"/>
    <w:multiLevelType w:val="hybridMultilevel"/>
    <w:tmpl w:val="DDEAEC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28248361">
    <w:abstractNumId w:val="9"/>
  </w:num>
  <w:num w:numId="2" w16cid:durableId="2125037121">
    <w:abstractNumId w:val="11"/>
  </w:num>
  <w:num w:numId="3" w16cid:durableId="286859778">
    <w:abstractNumId w:val="10"/>
  </w:num>
  <w:num w:numId="4" w16cid:durableId="1772161971">
    <w:abstractNumId w:val="8"/>
  </w:num>
  <w:num w:numId="5" w16cid:durableId="1018236677">
    <w:abstractNumId w:val="6"/>
  </w:num>
  <w:num w:numId="6" w16cid:durableId="1717772420">
    <w:abstractNumId w:val="5"/>
  </w:num>
  <w:num w:numId="7" w16cid:durableId="210070979">
    <w:abstractNumId w:val="4"/>
  </w:num>
  <w:num w:numId="8" w16cid:durableId="656540930">
    <w:abstractNumId w:val="7"/>
  </w:num>
  <w:num w:numId="9" w16cid:durableId="991715255">
    <w:abstractNumId w:val="3"/>
  </w:num>
  <w:num w:numId="10" w16cid:durableId="1885285004">
    <w:abstractNumId w:val="2"/>
  </w:num>
  <w:num w:numId="11" w16cid:durableId="1669753395">
    <w:abstractNumId w:val="1"/>
  </w:num>
  <w:num w:numId="12" w16cid:durableId="606930218">
    <w:abstractNumId w:val="0"/>
  </w:num>
  <w:num w:numId="13" w16cid:durableId="744034857">
    <w:abstractNumId w:val="12"/>
  </w:num>
  <w:num w:numId="14" w16cid:durableId="4633057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024A"/>
    <w:rsid w:val="0015074B"/>
    <w:rsid w:val="00165D15"/>
    <w:rsid w:val="001E60AB"/>
    <w:rsid w:val="0029639D"/>
    <w:rsid w:val="002CF5B6"/>
    <w:rsid w:val="00326F90"/>
    <w:rsid w:val="0034776F"/>
    <w:rsid w:val="003E4EAB"/>
    <w:rsid w:val="003E5D9E"/>
    <w:rsid w:val="005E5B5C"/>
    <w:rsid w:val="00644977"/>
    <w:rsid w:val="00651E7E"/>
    <w:rsid w:val="00800EFF"/>
    <w:rsid w:val="008821C3"/>
    <w:rsid w:val="009115E4"/>
    <w:rsid w:val="009401DB"/>
    <w:rsid w:val="00972854"/>
    <w:rsid w:val="00AA1D8D"/>
    <w:rsid w:val="00B47730"/>
    <w:rsid w:val="00B760AF"/>
    <w:rsid w:val="00BC0652"/>
    <w:rsid w:val="00C97BCE"/>
    <w:rsid w:val="00CB0664"/>
    <w:rsid w:val="00CD2385"/>
    <w:rsid w:val="00CF4A20"/>
    <w:rsid w:val="00EB3B7F"/>
    <w:rsid w:val="00F358F4"/>
    <w:rsid w:val="00FC693F"/>
    <w:rsid w:val="06789BE5"/>
    <w:rsid w:val="0758E8D4"/>
    <w:rsid w:val="0809ADEA"/>
    <w:rsid w:val="0C5EE892"/>
    <w:rsid w:val="1C178160"/>
    <w:rsid w:val="1D856269"/>
    <w:rsid w:val="2B927525"/>
    <w:rsid w:val="3946DF77"/>
    <w:rsid w:val="3E741774"/>
    <w:rsid w:val="3F288CCA"/>
    <w:rsid w:val="3F47081C"/>
    <w:rsid w:val="418C581B"/>
    <w:rsid w:val="45D0B6E7"/>
    <w:rsid w:val="4A9B30B1"/>
    <w:rsid w:val="4FA8BC22"/>
    <w:rsid w:val="4FF5F17C"/>
    <w:rsid w:val="5B4627DC"/>
    <w:rsid w:val="6DE0BBD2"/>
    <w:rsid w:val="72122645"/>
    <w:rsid w:val="79D437DA"/>
    <w:rsid w:val="7D40810C"/>
    <w:rsid w:val="7E7CA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4062061"/>
  <w14:defaultImageDpi w14:val="300"/>
  <w15:docId w15:val="{C5EBB9B1-76A2-49F3-8409-CFEFDD8D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4"/>
      </w:numPr>
      <w:contextualSpacing/>
    </w:pPr>
  </w:style>
  <w:style w:type="paragraph" w:styleId="Puntoelenco2">
    <w:name w:val="List Bullet 2"/>
    <w:basedOn w:val="Normale"/>
    <w:uiPriority w:val="99"/>
    <w:unhideWhenUsed/>
    <w:rsid w:val="00326F90"/>
    <w:pPr>
      <w:numPr>
        <w:numId w:val="5"/>
      </w:numPr>
      <w:contextualSpacing/>
    </w:pPr>
  </w:style>
  <w:style w:type="paragraph" w:styleId="Puntoelenco3">
    <w:name w:val="List Bullet 3"/>
    <w:basedOn w:val="Normale"/>
    <w:uiPriority w:val="99"/>
    <w:unhideWhenUsed/>
    <w:rsid w:val="00326F90"/>
    <w:pPr>
      <w:numPr>
        <w:numId w:val="6"/>
      </w:numPr>
      <w:contextualSpacing/>
    </w:pPr>
  </w:style>
  <w:style w:type="paragraph" w:styleId="Numeroelenco">
    <w:name w:val="List Number"/>
    <w:basedOn w:val="Normale"/>
    <w:uiPriority w:val="99"/>
    <w:unhideWhenUsed/>
    <w:rsid w:val="00326F90"/>
    <w:pPr>
      <w:numPr>
        <w:numId w:val="8"/>
      </w:numPr>
      <w:contextualSpacing/>
    </w:pPr>
  </w:style>
  <w:style w:type="paragraph" w:styleId="Numeroelenco2">
    <w:name w:val="List Number 2"/>
    <w:basedOn w:val="Normale"/>
    <w:uiPriority w:val="99"/>
    <w:unhideWhenUsed/>
    <w:rsid w:val="0029639D"/>
    <w:pPr>
      <w:numPr>
        <w:numId w:val="9"/>
      </w:numPr>
      <w:contextualSpacing/>
    </w:pPr>
  </w:style>
  <w:style w:type="paragraph" w:styleId="Numeroelenco3">
    <w:name w:val="List Number 3"/>
    <w:basedOn w:val="Normale"/>
    <w:uiPriority w:val="99"/>
    <w:unhideWhenUsed/>
    <w:rsid w:val="0029639D"/>
    <w:pPr>
      <w:numPr>
        <w:numId w:val="10"/>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308</Words>
  <Characters>1843</Characters>
  <Application>Microsoft Office Word</Application>
  <DocSecurity>0</DocSecurity>
  <Lines>35</Lines>
  <Paragraphs>16</Paragraphs>
  <ScaleCrop>false</ScaleCrop>
  <Manager/>
  <Company/>
  <LinksUpToDate>false</LinksUpToDate>
  <CharactersWithSpaces>2135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Cristina Dimaria</cp:lastModifiedBy>
  <cp:revision>21</cp:revision>
  <dcterms:created xsi:type="dcterms:W3CDTF">2013-12-23T23:15:00Z</dcterms:created>
  <dcterms:modified xsi:type="dcterms:W3CDTF">2025-12-18T16:54:00Z</dcterms:modified>
  <cp:category/>
</cp:coreProperties>
</file>